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9E45C" w14:textId="77777777" w:rsidR="00DF62A6" w:rsidRPr="00845E43" w:rsidRDefault="00170A23" w:rsidP="00F37FE7">
      <w:pPr>
        <w:contextualSpacing/>
        <w:jc w:val="center"/>
        <w:rPr>
          <w:rFonts w:ascii="Aptos" w:hAnsi="Aptos" w:cs="Arial"/>
          <w:b/>
          <w:sz w:val="24"/>
          <w:szCs w:val="24"/>
        </w:rPr>
      </w:pPr>
      <w:r w:rsidRPr="00845E43">
        <w:rPr>
          <w:rFonts w:ascii="Aptos" w:hAnsi="Aptos" w:cs="Arial"/>
          <w:b/>
          <w:sz w:val="24"/>
          <w:szCs w:val="24"/>
        </w:rPr>
        <w:t xml:space="preserve">Expression of Interest </w:t>
      </w:r>
      <w:r w:rsidR="001845C6" w:rsidRPr="00845E43">
        <w:rPr>
          <w:rFonts w:ascii="Aptos" w:hAnsi="Aptos" w:cs="Arial"/>
          <w:b/>
          <w:sz w:val="24"/>
          <w:szCs w:val="24"/>
        </w:rPr>
        <w:t xml:space="preserve">(EOI) Application </w:t>
      </w:r>
      <w:r w:rsidR="000A53FE" w:rsidRPr="00845E43">
        <w:rPr>
          <w:rFonts w:ascii="Aptos" w:hAnsi="Aptos" w:cs="Arial"/>
          <w:b/>
          <w:sz w:val="24"/>
          <w:szCs w:val="24"/>
        </w:rPr>
        <w:t xml:space="preserve">Form </w:t>
      </w:r>
    </w:p>
    <w:p w14:paraId="16B01318" w14:textId="1DBAFCA3" w:rsidR="00F37FE7" w:rsidRPr="00845E43" w:rsidRDefault="00222CD6" w:rsidP="00F37FE7">
      <w:pPr>
        <w:contextualSpacing/>
        <w:jc w:val="center"/>
        <w:rPr>
          <w:rFonts w:ascii="Aptos" w:hAnsi="Aptos" w:cs="Arial"/>
          <w:b/>
          <w:sz w:val="24"/>
          <w:szCs w:val="24"/>
        </w:rPr>
      </w:pPr>
      <w:r w:rsidRPr="00845E43">
        <w:rPr>
          <w:rFonts w:ascii="Aptos" w:hAnsi="Aptos" w:cs="Arial"/>
          <w:b/>
          <w:sz w:val="24"/>
          <w:szCs w:val="24"/>
        </w:rPr>
        <w:t xml:space="preserve">to </w:t>
      </w:r>
      <w:r w:rsidR="000A53FE" w:rsidRPr="00845E43">
        <w:rPr>
          <w:rFonts w:ascii="Aptos" w:hAnsi="Aptos" w:cs="Arial"/>
          <w:b/>
          <w:sz w:val="24"/>
          <w:szCs w:val="24"/>
        </w:rPr>
        <w:t>Leas</w:t>
      </w:r>
      <w:r w:rsidRPr="00845E43">
        <w:rPr>
          <w:rFonts w:ascii="Aptos" w:hAnsi="Aptos" w:cs="Arial"/>
          <w:b/>
          <w:sz w:val="24"/>
          <w:szCs w:val="24"/>
        </w:rPr>
        <w:t>e</w:t>
      </w:r>
      <w:r w:rsidR="00C60041" w:rsidRPr="00845E43">
        <w:rPr>
          <w:rFonts w:ascii="Aptos" w:hAnsi="Aptos" w:cs="Arial"/>
          <w:b/>
          <w:sz w:val="24"/>
          <w:szCs w:val="24"/>
        </w:rPr>
        <w:t xml:space="preserve">, </w:t>
      </w:r>
      <w:r w:rsidR="00DF62A6" w:rsidRPr="00845E43">
        <w:rPr>
          <w:rFonts w:ascii="Aptos" w:hAnsi="Aptos" w:cs="Arial"/>
          <w:b/>
          <w:sz w:val="24"/>
          <w:szCs w:val="24"/>
        </w:rPr>
        <w:t xml:space="preserve">Use </w:t>
      </w:r>
      <w:r w:rsidR="00C60041" w:rsidRPr="00845E43">
        <w:rPr>
          <w:rFonts w:ascii="Aptos" w:hAnsi="Aptos" w:cs="Arial"/>
          <w:b/>
          <w:sz w:val="24"/>
          <w:szCs w:val="24"/>
        </w:rPr>
        <w:t xml:space="preserve">or Purchase </w:t>
      </w:r>
      <w:r w:rsidR="000A53FE" w:rsidRPr="00845E43">
        <w:rPr>
          <w:rFonts w:ascii="Aptos" w:hAnsi="Aptos" w:cs="Arial"/>
          <w:b/>
          <w:sz w:val="24"/>
          <w:szCs w:val="24"/>
        </w:rPr>
        <w:t>a Community Asset</w:t>
      </w:r>
      <w:r w:rsidR="0086016D" w:rsidRPr="00845E43">
        <w:rPr>
          <w:rFonts w:ascii="Aptos" w:hAnsi="Aptos" w:cs="Arial"/>
          <w:b/>
          <w:sz w:val="24"/>
          <w:szCs w:val="24"/>
        </w:rPr>
        <w:t xml:space="preserve"> </w:t>
      </w:r>
    </w:p>
    <w:p w14:paraId="78D0FE64" w14:textId="3BCBF917" w:rsidR="007B2132" w:rsidRPr="00845E43" w:rsidRDefault="007B2132" w:rsidP="00B8533C">
      <w:pPr>
        <w:spacing w:before="240"/>
        <w:jc w:val="center"/>
        <w:rPr>
          <w:rFonts w:ascii="Aptos" w:hAnsi="Aptos" w:cs="Arial"/>
          <w:bCs/>
        </w:rPr>
      </w:pPr>
      <w:r w:rsidRPr="00845E43">
        <w:rPr>
          <w:rFonts w:ascii="Aptos" w:hAnsi="Aptos" w:cs="Arial"/>
          <w:bCs/>
        </w:rPr>
        <w:t xml:space="preserve">Please return this form to </w:t>
      </w:r>
      <w:hyperlink r:id="rId11" w:history="1">
        <w:r w:rsidRPr="00845E43">
          <w:rPr>
            <w:rStyle w:val="Hyperlink"/>
            <w:rFonts w:ascii="Aptos" w:hAnsi="Aptos" w:cs="Arial"/>
            <w:bCs/>
          </w:rPr>
          <w:t>admin@nwmullwoodland.co.uk</w:t>
        </w:r>
      </w:hyperlink>
      <w:r w:rsidRPr="00845E43">
        <w:rPr>
          <w:rFonts w:ascii="Aptos" w:hAnsi="Aptos" w:cs="Arial"/>
          <w:bCs/>
        </w:rPr>
        <w:t xml:space="preserve"> </w:t>
      </w:r>
    </w:p>
    <w:p w14:paraId="3D6B821F" w14:textId="77777777" w:rsidR="00DF62A6" w:rsidRPr="00845E43" w:rsidRDefault="00DF62A6" w:rsidP="00DF62A6">
      <w:pPr>
        <w:rPr>
          <w:rFonts w:ascii="Aptos" w:hAnsi="Aptos"/>
        </w:rPr>
      </w:pPr>
    </w:p>
    <w:p w14:paraId="0A867C3B" w14:textId="58D6853C" w:rsidR="00245071" w:rsidRPr="00845E43" w:rsidRDefault="00774344" w:rsidP="006A6938">
      <w:pPr>
        <w:pStyle w:val="Heading2"/>
        <w:rPr>
          <w:rFonts w:ascii="Aptos" w:eastAsiaTheme="minorEastAsia" w:hAnsi="Aptos" w:cstheme="minorBidi"/>
          <w:color w:val="auto"/>
          <w:sz w:val="22"/>
          <w:szCs w:val="22"/>
        </w:rPr>
      </w:pPr>
      <w:r w:rsidRPr="00845E43">
        <w:rPr>
          <w:rFonts w:ascii="Aptos" w:eastAsiaTheme="minorEastAsia" w:hAnsi="Aptos" w:cstheme="minorBidi"/>
          <w:color w:val="auto"/>
          <w:sz w:val="22"/>
          <w:szCs w:val="22"/>
        </w:rPr>
        <w:t xml:space="preserve">About the Charity and its </w:t>
      </w:r>
      <w:r w:rsidR="009625FD" w:rsidRPr="00845E43">
        <w:rPr>
          <w:rFonts w:ascii="Aptos" w:eastAsiaTheme="minorEastAsia" w:hAnsi="Aptos" w:cstheme="minorBidi"/>
          <w:color w:val="auto"/>
          <w:sz w:val="22"/>
          <w:szCs w:val="22"/>
        </w:rPr>
        <w:t>m</w:t>
      </w:r>
      <w:r w:rsidRPr="00845E43">
        <w:rPr>
          <w:rFonts w:ascii="Aptos" w:eastAsiaTheme="minorEastAsia" w:hAnsi="Aptos" w:cstheme="minorBidi"/>
          <w:color w:val="auto"/>
          <w:sz w:val="22"/>
          <w:szCs w:val="22"/>
        </w:rPr>
        <w:t>ission</w:t>
      </w:r>
    </w:p>
    <w:p w14:paraId="3D129202" w14:textId="77777777" w:rsidR="00D35A8D" w:rsidRPr="00845E43" w:rsidRDefault="00D35A8D" w:rsidP="00D35A8D">
      <w:pPr>
        <w:rPr>
          <w:rFonts w:ascii="Aptos" w:hAnsi="Aptos"/>
        </w:rPr>
      </w:pPr>
      <w:proofErr w:type="gramStart"/>
      <w:r w:rsidRPr="00845E43">
        <w:rPr>
          <w:rFonts w:ascii="Aptos" w:hAnsi="Aptos"/>
        </w:rPr>
        <w:t>North West</w:t>
      </w:r>
      <w:proofErr w:type="gramEnd"/>
      <w:r w:rsidRPr="00845E43">
        <w:rPr>
          <w:rFonts w:ascii="Aptos" w:hAnsi="Aptos"/>
        </w:rPr>
        <w:t xml:space="preserve"> Mull Community Woodland Company was set up by the local community in 2006 to purchase and manage the </w:t>
      </w:r>
      <w:proofErr w:type="spellStart"/>
      <w:r w:rsidRPr="00845E43">
        <w:rPr>
          <w:rFonts w:ascii="Aptos" w:hAnsi="Aptos"/>
        </w:rPr>
        <w:t>Langamull</w:t>
      </w:r>
      <w:proofErr w:type="spellEnd"/>
      <w:r w:rsidRPr="00845E43">
        <w:rPr>
          <w:rFonts w:ascii="Aptos" w:hAnsi="Aptos"/>
        </w:rPr>
        <w:t xml:space="preserve"> and West </w:t>
      </w:r>
      <w:proofErr w:type="spellStart"/>
      <w:r w:rsidRPr="00845E43">
        <w:rPr>
          <w:rFonts w:ascii="Aptos" w:hAnsi="Aptos"/>
        </w:rPr>
        <w:t>Ardhu</w:t>
      </w:r>
      <w:proofErr w:type="spellEnd"/>
      <w:r w:rsidRPr="00845E43">
        <w:rPr>
          <w:rFonts w:ascii="Aptos" w:hAnsi="Aptos"/>
        </w:rPr>
        <w:t xml:space="preserve"> forests in </w:t>
      </w:r>
      <w:proofErr w:type="gramStart"/>
      <w:r w:rsidRPr="00845E43">
        <w:rPr>
          <w:rFonts w:ascii="Aptos" w:hAnsi="Aptos"/>
        </w:rPr>
        <w:t>North West</w:t>
      </w:r>
      <w:proofErr w:type="gramEnd"/>
      <w:r w:rsidRPr="00845E43">
        <w:rPr>
          <w:rFonts w:ascii="Aptos" w:hAnsi="Aptos"/>
        </w:rPr>
        <w:t xml:space="preserve"> Mull. Since then, the charity has created a 16.5km haul route to bring landlocked timber to market, built a 95kW micro-hydro scheme, created nine Forest Crofts, and established Island </w:t>
      </w:r>
      <w:proofErr w:type="spellStart"/>
      <w:r w:rsidRPr="00845E43">
        <w:rPr>
          <w:rFonts w:ascii="Aptos" w:hAnsi="Aptos"/>
        </w:rPr>
        <w:t>Woodfuels</w:t>
      </w:r>
      <w:proofErr w:type="spellEnd"/>
      <w:r w:rsidRPr="00845E43">
        <w:rPr>
          <w:rFonts w:ascii="Aptos" w:hAnsi="Aptos"/>
        </w:rPr>
        <w:t>, which produces woodchip and runs a firewood business.</w:t>
      </w:r>
    </w:p>
    <w:p w14:paraId="0C783BA9" w14:textId="77777777" w:rsidR="00D35A8D" w:rsidRPr="00845E43" w:rsidRDefault="00D35A8D" w:rsidP="00D35A8D">
      <w:pPr>
        <w:rPr>
          <w:rFonts w:ascii="Aptos" w:hAnsi="Aptos"/>
        </w:rPr>
      </w:pPr>
      <w:r w:rsidRPr="00845E43">
        <w:rPr>
          <w:rFonts w:ascii="Aptos" w:hAnsi="Aptos"/>
        </w:rPr>
        <w:t>In 2018, NWMCWC completed the community buyout of the Isle of Ulva.</w:t>
      </w:r>
    </w:p>
    <w:p w14:paraId="7B956934" w14:textId="77777777" w:rsidR="00D35A8D" w:rsidRPr="00845E43" w:rsidRDefault="00D35A8D" w:rsidP="00D35A8D">
      <w:pPr>
        <w:rPr>
          <w:rFonts w:ascii="Aptos" w:hAnsi="Aptos"/>
        </w:rPr>
      </w:pPr>
      <w:r w:rsidRPr="00845E43">
        <w:rPr>
          <w:rFonts w:ascii="Aptos" w:hAnsi="Aptos"/>
        </w:rPr>
        <w:t xml:space="preserve">NWMCWC aims to support a sustainable and vibrant community on Ulva and across </w:t>
      </w:r>
      <w:proofErr w:type="gramStart"/>
      <w:r w:rsidRPr="00845E43">
        <w:rPr>
          <w:rFonts w:ascii="Aptos" w:hAnsi="Aptos"/>
        </w:rPr>
        <w:t>North West</w:t>
      </w:r>
      <w:proofErr w:type="gramEnd"/>
      <w:r w:rsidRPr="00845E43">
        <w:rPr>
          <w:rFonts w:ascii="Aptos" w:hAnsi="Aptos"/>
        </w:rPr>
        <w:t xml:space="preserve"> Mull by providing secure tenure, improving housing, infrastructure and economic opportunities, and protecting the area’s cultural and natural heritage. The charity’s long-term aim is to support community resilience, local livelihoods, population growth and long-term prosperity for future generations.</w:t>
      </w:r>
    </w:p>
    <w:p w14:paraId="2DF1F38B" w14:textId="133079CF" w:rsidR="00D35A8D" w:rsidRPr="00845E43" w:rsidRDefault="00D35A8D" w:rsidP="00D35A8D">
      <w:pPr>
        <w:rPr>
          <w:rFonts w:ascii="Aptos" w:hAnsi="Aptos"/>
        </w:rPr>
      </w:pPr>
      <w:r w:rsidRPr="00845E43">
        <w:rPr>
          <w:rFonts w:ascii="Aptos" w:hAnsi="Aptos"/>
        </w:rPr>
        <w:t xml:space="preserve">Please visit the </w:t>
      </w:r>
      <w:hyperlink r:id="rId12" w:history="1">
        <w:r w:rsidRPr="00845E43">
          <w:rPr>
            <w:rStyle w:val="Hyperlink"/>
            <w:rFonts w:ascii="Aptos" w:hAnsi="Aptos"/>
          </w:rPr>
          <w:t>NWMCWC website</w:t>
        </w:r>
      </w:hyperlink>
      <w:r w:rsidRPr="00845E43">
        <w:rPr>
          <w:rFonts w:ascii="Aptos" w:hAnsi="Aptos"/>
        </w:rPr>
        <w:t xml:space="preserve"> for more information.</w:t>
      </w:r>
    </w:p>
    <w:p w14:paraId="61A8CF33" w14:textId="61B25F6E" w:rsidR="000D5119" w:rsidRPr="00845E43" w:rsidRDefault="006403FE" w:rsidP="006A6938">
      <w:pPr>
        <w:pStyle w:val="Heading2"/>
        <w:rPr>
          <w:rFonts w:ascii="Aptos" w:eastAsiaTheme="minorEastAsia" w:hAnsi="Aptos" w:cstheme="minorBidi"/>
          <w:color w:val="auto"/>
          <w:sz w:val="22"/>
          <w:szCs w:val="22"/>
        </w:rPr>
      </w:pPr>
      <w:r w:rsidRPr="00845E43">
        <w:rPr>
          <w:rFonts w:ascii="Aptos" w:eastAsiaTheme="minorEastAsia" w:hAnsi="Aptos" w:cstheme="minorBidi"/>
          <w:color w:val="auto"/>
          <w:sz w:val="22"/>
          <w:szCs w:val="22"/>
        </w:rPr>
        <w:t xml:space="preserve">About this EOI </w:t>
      </w:r>
      <w:r w:rsidR="004E6717" w:rsidRPr="00845E43">
        <w:rPr>
          <w:rFonts w:ascii="Aptos" w:eastAsiaTheme="minorEastAsia" w:hAnsi="Aptos" w:cstheme="minorBidi"/>
          <w:color w:val="auto"/>
          <w:sz w:val="22"/>
          <w:szCs w:val="22"/>
        </w:rPr>
        <w:t>a</w:t>
      </w:r>
      <w:r w:rsidRPr="00845E43">
        <w:rPr>
          <w:rFonts w:ascii="Aptos" w:eastAsiaTheme="minorEastAsia" w:hAnsi="Aptos" w:cstheme="minorBidi"/>
          <w:color w:val="auto"/>
          <w:sz w:val="22"/>
          <w:szCs w:val="22"/>
        </w:rPr>
        <w:t xml:space="preserve">pplication </w:t>
      </w:r>
      <w:r w:rsidR="004E6717" w:rsidRPr="00845E43">
        <w:rPr>
          <w:rFonts w:ascii="Aptos" w:eastAsiaTheme="minorEastAsia" w:hAnsi="Aptos" w:cstheme="minorBidi"/>
          <w:color w:val="auto"/>
          <w:sz w:val="22"/>
          <w:szCs w:val="22"/>
        </w:rPr>
        <w:t>f</w:t>
      </w:r>
      <w:r w:rsidR="004B19BA" w:rsidRPr="00845E43">
        <w:rPr>
          <w:rFonts w:ascii="Aptos" w:eastAsiaTheme="minorEastAsia" w:hAnsi="Aptos" w:cstheme="minorBidi"/>
          <w:color w:val="auto"/>
          <w:sz w:val="22"/>
          <w:szCs w:val="22"/>
        </w:rPr>
        <w:t>orm</w:t>
      </w:r>
    </w:p>
    <w:p w14:paraId="4AFF964C" w14:textId="77777777" w:rsidR="008B4440" w:rsidRPr="00845E43" w:rsidRDefault="008B4440" w:rsidP="008B4440">
      <w:pPr>
        <w:rPr>
          <w:rFonts w:ascii="Aptos" w:hAnsi="Aptos"/>
        </w:rPr>
      </w:pPr>
      <w:r w:rsidRPr="00845E43">
        <w:rPr>
          <w:rFonts w:ascii="Aptos" w:hAnsi="Aptos"/>
        </w:rPr>
        <w:t>This form should be completed by individuals, groups or organisations interested in leasing, using or purchasing an asset owned by NWMCWC. This may include buildings, land, plots, spaces or other community-owned assets.</w:t>
      </w:r>
    </w:p>
    <w:p w14:paraId="4A35BE12" w14:textId="77777777" w:rsidR="008B4440" w:rsidRPr="00845E43" w:rsidRDefault="008B4440" w:rsidP="008B4440">
      <w:pPr>
        <w:rPr>
          <w:rFonts w:ascii="Aptos" w:hAnsi="Aptos"/>
        </w:rPr>
      </w:pPr>
      <w:r w:rsidRPr="00845E43">
        <w:rPr>
          <w:rFonts w:ascii="Aptos" w:hAnsi="Aptos"/>
        </w:rPr>
        <w:t>The information provided will be used to assess the proposal in line with the charity’s EOI procedure and Asset Use Principles.</w:t>
      </w:r>
    </w:p>
    <w:p w14:paraId="590C1DE5" w14:textId="6E2C5FA0" w:rsidR="00637DBC" w:rsidRPr="00845E43" w:rsidRDefault="008B4440">
      <w:pPr>
        <w:rPr>
          <w:rFonts w:ascii="Aptos" w:hAnsi="Aptos"/>
        </w:rPr>
      </w:pPr>
      <w:r w:rsidRPr="00845E43">
        <w:rPr>
          <w:rFonts w:ascii="Aptos" w:hAnsi="Aptos"/>
        </w:rPr>
        <w:t>Submitting an EOI does not guarantee that the proposal will be accepted, and approval of an EOI does not</w:t>
      </w:r>
      <w:proofErr w:type="gramStart"/>
      <w:r w:rsidRPr="00845E43">
        <w:rPr>
          <w:rFonts w:ascii="Aptos" w:hAnsi="Aptos"/>
        </w:rPr>
        <w:t>, in itself, create</w:t>
      </w:r>
      <w:proofErr w:type="gramEnd"/>
      <w:r w:rsidRPr="00845E43">
        <w:rPr>
          <w:rFonts w:ascii="Aptos" w:hAnsi="Aptos"/>
        </w:rPr>
        <w:t xml:space="preserve"> a lease, licence, sale agreement or other legal right to occupy, use or purchase the asset. Any lease, use or purchase of an asset will only be confirmed once the relevant agreement has been approved by the Board and completed by both parties.</w:t>
      </w:r>
    </w:p>
    <w:p w14:paraId="1ABD7B47" w14:textId="77777777" w:rsidR="00637DBC" w:rsidRPr="00845E43" w:rsidRDefault="00637DBC">
      <w:pPr>
        <w:rPr>
          <w:rFonts w:ascii="Aptos" w:hAnsi="Aptos"/>
        </w:rPr>
      </w:pPr>
    </w:p>
    <w:p w14:paraId="108A3AB7" w14:textId="77777777" w:rsidR="008B4440" w:rsidRPr="00845E43" w:rsidRDefault="008B4440">
      <w:pPr>
        <w:rPr>
          <w:rFonts w:ascii="Aptos" w:hAnsi="Aptos"/>
        </w:rPr>
      </w:pPr>
    </w:p>
    <w:p w14:paraId="389F181F" w14:textId="2B7C5797" w:rsidR="007A0FA8" w:rsidRPr="00C42E02" w:rsidRDefault="002375D2" w:rsidP="00C42E02">
      <w:pPr>
        <w:pStyle w:val="Heading1"/>
        <w:rPr>
          <w:rFonts w:ascii="Aptos" w:hAnsi="Aptos"/>
        </w:rPr>
      </w:pPr>
      <w:r w:rsidRPr="00C42E02">
        <w:rPr>
          <w:rFonts w:ascii="Aptos" w:hAnsi="Aptos"/>
        </w:rPr>
        <w:lastRenderedPageBreak/>
        <w:t xml:space="preserve">Section 1. </w:t>
      </w:r>
      <w:r w:rsidR="003C3BBF" w:rsidRPr="00C42E02">
        <w:rPr>
          <w:rFonts w:ascii="Aptos" w:hAnsi="Aptos"/>
        </w:rPr>
        <w:t>Applicant</w:t>
      </w:r>
      <w:r w:rsidR="00B72FED" w:rsidRPr="00C42E02">
        <w:rPr>
          <w:rFonts w:ascii="Aptos" w:hAnsi="Aptos"/>
        </w:rPr>
        <w:t>(s)</w:t>
      </w:r>
      <w:r w:rsidR="003C3BBF" w:rsidRPr="00C42E02">
        <w:rPr>
          <w:rFonts w:ascii="Aptos" w:hAnsi="Aptos"/>
        </w:rPr>
        <w:t xml:space="preserve"> </w:t>
      </w:r>
      <w:r w:rsidR="004E6717" w:rsidRPr="00C42E02">
        <w:rPr>
          <w:rFonts w:ascii="Aptos" w:hAnsi="Aptos"/>
        </w:rPr>
        <w:t>i</w:t>
      </w:r>
      <w:r w:rsidR="003C3BBF" w:rsidRPr="00C42E02">
        <w:rPr>
          <w:rFonts w:ascii="Aptos" w:hAnsi="Aptos"/>
        </w:rPr>
        <w:t>nformation</w:t>
      </w:r>
      <w:r w:rsidR="007A0FA8" w:rsidRPr="00C42E02">
        <w:rPr>
          <w:rFonts w:ascii="Aptos" w:hAnsi="Aptos"/>
        </w:rPr>
        <w:t xml:space="preserve"> </w:t>
      </w:r>
    </w:p>
    <w:p w14:paraId="5A7FDD36" w14:textId="1D1A384B" w:rsidR="00C42E02" w:rsidRPr="00C42E02" w:rsidRDefault="00C42E02" w:rsidP="00C42E02">
      <w:pPr>
        <w:rPr>
          <w:rFonts w:ascii="Aptos" w:hAnsi="Aptos"/>
        </w:rPr>
      </w:pPr>
      <w:r w:rsidRPr="00F761AA">
        <w:rPr>
          <w:rFonts w:ascii="Aptos" w:eastAsiaTheme="majorEastAsia" w:hAnsi="Aptos" w:cstheme="majorBidi"/>
          <w:b/>
          <w:bCs/>
          <w:color w:val="4F81BD" w:themeColor="accent1"/>
        </w:rPr>
        <w:t>Name(s):</w:t>
      </w:r>
      <w:r>
        <w:rPr>
          <w:rFonts w:ascii="Aptos" w:hAnsi="Aptos"/>
          <w:b/>
          <w:bCs/>
        </w:rPr>
        <w:t xml:space="preserve"> </w:t>
      </w:r>
      <w:r w:rsidRPr="00B74C94">
        <w:rPr>
          <w:rFonts w:ascii="Aptos" w:hAnsi="Aptos"/>
          <w:highlight w:val="yellow"/>
        </w:rPr>
        <w:t>[type your answer here]</w:t>
      </w:r>
    </w:p>
    <w:p w14:paraId="7656391B" w14:textId="02455AE3" w:rsidR="00C42E02" w:rsidRPr="00C42E02" w:rsidRDefault="00C42E02" w:rsidP="00C42E02">
      <w:pPr>
        <w:rPr>
          <w:rFonts w:ascii="Aptos" w:hAnsi="Aptos"/>
        </w:rPr>
      </w:pPr>
      <w:r w:rsidRPr="00F761AA">
        <w:rPr>
          <w:rFonts w:ascii="Aptos" w:eastAsiaTheme="majorEastAsia" w:hAnsi="Aptos" w:cstheme="majorBidi"/>
          <w:b/>
          <w:bCs/>
          <w:color w:val="4F81BD" w:themeColor="accent1"/>
        </w:rPr>
        <w:t>Contact number:</w:t>
      </w:r>
      <w:r>
        <w:rPr>
          <w:rFonts w:ascii="Aptos" w:hAnsi="Aptos"/>
          <w:b/>
          <w:bCs/>
        </w:rPr>
        <w:t xml:space="preserve"> </w:t>
      </w:r>
      <w:r w:rsidRPr="00B74C94">
        <w:rPr>
          <w:rFonts w:ascii="Aptos" w:hAnsi="Aptos"/>
          <w:highlight w:val="yellow"/>
        </w:rPr>
        <w:t>[type your answer here]</w:t>
      </w:r>
    </w:p>
    <w:p w14:paraId="64D9AE80" w14:textId="39BC55C9" w:rsidR="00C42E02" w:rsidRPr="00C42E02" w:rsidRDefault="00C42E02" w:rsidP="00C42E02">
      <w:pPr>
        <w:rPr>
          <w:rFonts w:ascii="Aptos" w:hAnsi="Aptos"/>
        </w:rPr>
      </w:pPr>
      <w:r w:rsidRPr="00F761AA">
        <w:rPr>
          <w:rFonts w:ascii="Aptos" w:eastAsiaTheme="majorEastAsia" w:hAnsi="Aptos" w:cstheme="majorBidi"/>
          <w:b/>
          <w:bCs/>
          <w:color w:val="4F81BD" w:themeColor="accent1"/>
        </w:rPr>
        <w:t>Email address:</w:t>
      </w:r>
      <w:r>
        <w:rPr>
          <w:rFonts w:ascii="Aptos" w:hAnsi="Aptos"/>
          <w:b/>
          <w:bCs/>
        </w:rPr>
        <w:t xml:space="preserve"> </w:t>
      </w:r>
      <w:r w:rsidRPr="00B74C94">
        <w:rPr>
          <w:rFonts w:ascii="Aptos" w:hAnsi="Aptos"/>
          <w:highlight w:val="yellow"/>
        </w:rPr>
        <w:t>[type your answer here]</w:t>
      </w:r>
    </w:p>
    <w:p w14:paraId="0E0861B5" w14:textId="0933D704" w:rsidR="00C42E02" w:rsidRPr="00C42E02" w:rsidRDefault="00C42E02" w:rsidP="00C42E02">
      <w:pPr>
        <w:rPr>
          <w:rFonts w:ascii="Aptos" w:hAnsi="Aptos"/>
        </w:rPr>
      </w:pPr>
      <w:r w:rsidRPr="00F761AA">
        <w:rPr>
          <w:rFonts w:ascii="Aptos" w:eastAsiaTheme="majorEastAsia" w:hAnsi="Aptos" w:cstheme="majorBidi"/>
          <w:b/>
          <w:bCs/>
          <w:color w:val="4F81BD" w:themeColor="accent1"/>
        </w:rPr>
        <w:t>Postal address:</w:t>
      </w:r>
      <w:r>
        <w:rPr>
          <w:rFonts w:ascii="Aptos" w:hAnsi="Aptos"/>
          <w:b/>
          <w:bCs/>
        </w:rPr>
        <w:t xml:space="preserve"> </w:t>
      </w:r>
      <w:r w:rsidRPr="00B74C94">
        <w:rPr>
          <w:rFonts w:ascii="Aptos" w:hAnsi="Aptos"/>
          <w:highlight w:val="yellow"/>
        </w:rPr>
        <w:t>[type your answer here]</w:t>
      </w:r>
    </w:p>
    <w:p w14:paraId="7299243C" w14:textId="051DE353" w:rsidR="00C42E02" w:rsidRPr="00C42E02" w:rsidRDefault="00C42E02" w:rsidP="00C42E02">
      <w:pPr>
        <w:rPr>
          <w:rFonts w:ascii="Aptos" w:hAnsi="Aptos"/>
        </w:rPr>
      </w:pPr>
      <w:r w:rsidRPr="00F761AA">
        <w:rPr>
          <w:rFonts w:ascii="Aptos" w:eastAsiaTheme="majorEastAsia" w:hAnsi="Aptos" w:cstheme="majorBidi"/>
          <w:b/>
          <w:bCs/>
          <w:color w:val="4F81BD" w:themeColor="accent1"/>
        </w:rPr>
        <w:t>Organisation name, if applicable</w:t>
      </w:r>
      <w:r w:rsidR="00F761AA">
        <w:rPr>
          <w:rFonts w:ascii="Aptos" w:eastAsiaTheme="majorEastAsia" w:hAnsi="Aptos" w:cstheme="majorBidi"/>
          <w:b/>
          <w:bCs/>
          <w:color w:val="4F81BD" w:themeColor="accent1"/>
        </w:rPr>
        <w:t>:</w:t>
      </w:r>
      <w:r>
        <w:rPr>
          <w:rFonts w:ascii="Aptos" w:hAnsi="Aptos"/>
          <w:b/>
          <w:bCs/>
        </w:rPr>
        <w:t xml:space="preserve"> </w:t>
      </w:r>
      <w:r w:rsidRPr="00B74C94">
        <w:rPr>
          <w:rFonts w:ascii="Aptos" w:hAnsi="Aptos"/>
          <w:highlight w:val="yellow"/>
        </w:rPr>
        <w:t>[type your answer here]</w:t>
      </w:r>
    </w:p>
    <w:p w14:paraId="780FF693" w14:textId="5384C70F" w:rsidR="00C42E02" w:rsidRPr="00C42E02" w:rsidRDefault="00C42E02" w:rsidP="00C42E02">
      <w:pPr>
        <w:rPr>
          <w:rFonts w:ascii="Aptos" w:hAnsi="Aptos"/>
        </w:rPr>
      </w:pPr>
      <w:r w:rsidRPr="00F761AA">
        <w:rPr>
          <w:rFonts w:ascii="Aptos" w:eastAsiaTheme="majorEastAsia" w:hAnsi="Aptos" w:cstheme="majorBidi"/>
          <w:b/>
          <w:bCs/>
          <w:color w:val="4F81BD" w:themeColor="accent1"/>
        </w:rPr>
        <w:t>Organisation type, if applicable</w:t>
      </w:r>
      <w:r w:rsidRPr="00C42E02">
        <w:rPr>
          <w:rFonts w:ascii="Aptos" w:hAnsi="Aptos"/>
          <w:b/>
          <w:bCs/>
        </w:rPr>
        <w:t>:</w:t>
      </w:r>
      <w:r>
        <w:rPr>
          <w:rFonts w:ascii="Aptos" w:hAnsi="Aptos"/>
          <w:b/>
          <w:bCs/>
        </w:rPr>
        <w:t xml:space="preserve"> </w:t>
      </w:r>
      <w:r w:rsidRPr="00B74C94">
        <w:rPr>
          <w:rFonts w:ascii="Aptos" w:hAnsi="Aptos"/>
          <w:highlight w:val="yellow"/>
        </w:rPr>
        <w:t>[type your answer here]</w:t>
      </w:r>
      <w:r w:rsidRPr="00C42E02">
        <w:rPr>
          <w:rFonts w:ascii="Aptos" w:hAnsi="Aptos"/>
        </w:rPr>
        <w:br/>
      </w:r>
      <w:r w:rsidRPr="00C42E02">
        <w:rPr>
          <w:rFonts w:ascii="Aptos" w:hAnsi="Aptos"/>
          <w:i/>
          <w:iCs/>
        </w:rPr>
        <w:t>For example: individual, business, charity, community group, company, partnership or other.</w:t>
      </w:r>
    </w:p>
    <w:p w14:paraId="17734B15" w14:textId="4274E589" w:rsidR="00C42E02" w:rsidRPr="00C42E02" w:rsidRDefault="00C42E02" w:rsidP="00C42E02">
      <w:pPr>
        <w:rPr>
          <w:rFonts w:ascii="Aptos" w:hAnsi="Aptos"/>
        </w:rPr>
      </w:pPr>
      <w:r w:rsidRPr="00F761AA">
        <w:rPr>
          <w:rFonts w:ascii="Aptos" w:eastAsiaTheme="majorEastAsia" w:hAnsi="Aptos" w:cstheme="majorBidi"/>
          <w:b/>
          <w:bCs/>
          <w:color w:val="4F81BD" w:themeColor="accent1"/>
        </w:rPr>
        <w:t>Registered address, if different from above:</w:t>
      </w:r>
      <w:r>
        <w:rPr>
          <w:rFonts w:ascii="Aptos" w:hAnsi="Aptos"/>
          <w:b/>
          <w:bCs/>
        </w:rPr>
        <w:t xml:space="preserve"> </w:t>
      </w:r>
      <w:r w:rsidRPr="00B74C94">
        <w:rPr>
          <w:rFonts w:ascii="Aptos" w:hAnsi="Aptos"/>
          <w:highlight w:val="yellow"/>
        </w:rPr>
        <w:t>[type your answer here]</w:t>
      </w:r>
    </w:p>
    <w:p w14:paraId="3D142AD6" w14:textId="598C2B33" w:rsidR="00C42E02" w:rsidRPr="00C42E02" w:rsidRDefault="00C42E02" w:rsidP="001E2F80">
      <w:pPr>
        <w:spacing w:after="0"/>
        <w:rPr>
          <w:rFonts w:ascii="Aptos" w:hAnsi="Aptos"/>
        </w:rPr>
      </w:pPr>
      <w:r w:rsidRPr="00F761AA">
        <w:rPr>
          <w:rFonts w:ascii="Aptos" w:eastAsiaTheme="majorEastAsia" w:hAnsi="Aptos" w:cstheme="majorBidi"/>
          <w:b/>
          <w:bCs/>
          <w:color w:val="4F81BD" w:themeColor="accent1"/>
        </w:rPr>
        <w:t>Preferred method of contact:</w:t>
      </w:r>
      <w:r w:rsidR="001E2F80">
        <w:rPr>
          <w:rFonts w:ascii="Aptos" w:hAnsi="Aptos"/>
          <w:b/>
          <w:bCs/>
        </w:rPr>
        <w:t xml:space="preserve"> </w:t>
      </w:r>
      <w:r w:rsidRPr="00C42E02">
        <w:rPr>
          <w:rFonts w:ascii="Aptos" w:hAnsi="Aptos"/>
        </w:rPr>
        <w:t>Post / Email / Telephone</w:t>
      </w:r>
      <w:r w:rsidR="001E2F80">
        <w:rPr>
          <w:rFonts w:ascii="Aptos" w:hAnsi="Aptos"/>
        </w:rPr>
        <w:t xml:space="preserve"> </w:t>
      </w:r>
      <w:r w:rsidRPr="00C42E02">
        <w:rPr>
          <w:rFonts w:ascii="Aptos" w:hAnsi="Aptos"/>
          <w:highlight w:val="yellow"/>
        </w:rPr>
        <w:t>(delete as appropriate)</w:t>
      </w:r>
    </w:p>
    <w:p w14:paraId="49BC3526" w14:textId="77777777" w:rsidR="00C42E02" w:rsidRPr="00C42E02" w:rsidRDefault="00C42E02" w:rsidP="00C42E02">
      <w:pPr>
        <w:rPr>
          <w:rFonts w:ascii="Aptos" w:hAnsi="Aptos"/>
        </w:rPr>
      </w:pPr>
      <w:r w:rsidRPr="00C42E02">
        <w:rPr>
          <w:rFonts w:ascii="Aptos" w:hAnsi="Aptos"/>
          <w:i/>
          <w:iCs/>
        </w:rPr>
        <w:t>If you select telephone as your preferred method of contact, the charity will call you to notify you of the decision and follow this up by email or letter.</w:t>
      </w:r>
    </w:p>
    <w:p w14:paraId="544FD1BD" w14:textId="5CEAC6DC" w:rsidR="00C42E02" w:rsidRPr="00C42E02" w:rsidRDefault="00C42E02" w:rsidP="00C42E02">
      <w:pPr>
        <w:rPr>
          <w:rFonts w:ascii="Aptos" w:hAnsi="Aptos"/>
        </w:rPr>
      </w:pPr>
      <w:r w:rsidRPr="00F761AA">
        <w:rPr>
          <w:rFonts w:ascii="Aptos" w:eastAsiaTheme="majorEastAsia" w:hAnsi="Aptos" w:cstheme="majorBidi"/>
          <w:b/>
          <w:bCs/>
          <w:color w:val="4F81BD" w:themeColor="accent1"/>
        </w:rPr>
        <w:t>Are you applying as:</w:t>
      </w:r>
      <w:r w:rsidRPr="00C42E02">
        <w:rPr>
          <w:rFonts w:ascii="Aptos" w:hAnsi="Aptos"/>
        </w:rPr>
        <w:br/>
        <w:t>Individual / Group / Organisation / Business / Other</w:t>
      </w:r>
      <w:r w:rsidR="001E2F80">
        <w:rPr>
          <w:rFonts w:ascii="Aptos" w:hAnsi="Aptos"/>
        </w:rPr>
        <w:t xml:space="preserve"> </w:t>
      </w:r>
      <w:r w:rsidRPr="00C42E02">
        <w:rPr>
          <w:rFonts w:ascii="Aptos" w:hAnsi="Aptos"/>
          <w:highlight w:val="yellow"/>
        </w:rPr>
        <w:t>(delete as appropriate)</w:t>
      </w:r>
    </w:p>
    <w:p w14:paraId="152E1ED2" w14:textId="3FBFC523" w:rsidR="00C42E02" w:rsidRPr="00C42E02" w:rsidRDefault="00C42E02" w:rsidP="00C42E02">
      <w:pPr>
        <w:rPr>
          <w:rFonts w:ascii="Aptos" w:hAnsi="Aptos"/>
        </w:rPr>
      </w:pPr>
      <w:r w:rsidRPr="00F761AA">
        <w:rPr>
          <w:rFonts w:ascii="Aptos" w:eastAsiaTheme="majorEastAsia" w:hAnsi="Aptos" w:cstheme="majorBidi"/>
          <w:b/>
          <w:bCs/>
          <w:color w:val="4F81BD" w:themeColor="accent1"/>
        </w:rPr>
        <w:t>If applying on behalf of a group, organisation or business, please confirm your role and authority to submit this EOI:</w:t>
      </w:r>
      <w:r>
        <w:rPr>
          <w:rFonts w:ascii="Aptos" w:hAnsi="Aptos"/>
          <w:b/>
          <w:bCs/>
        </w:rPr>
        <w:t xml:space="preserve"> </w:t>
      </w:r>
      <w:r w:rsidRPr="00B74C94">
        <w:rPr>
          <w:rFonts w:ascii="Aptos" w:hAnsi="Aptos"/>
          <w:highlight w:val="yellow"/>
        </w:rPr>
        <w:t>[type your answer here]</w:t>
      </w:r>
    </w:p>
    <w:p w14:paraId="5BD94A8F" w14:textId="76AC0720" w:rsidR="000D5119" w:rsidRPr="00845E43" w:rsidRDefault="002375D2" w:rsidP="00DA5D74">
      <w:pPr>
        <w:pStyle w:val="Heading1"/>
        <w:rPr>
          <w:rFonts w:ascii="Aptos" w:hAnsi="Aptos"/>
        </w:rPr>
      </w:pPr>
      <w:r w:rsidRPr="00845E43">
        <w:rPr>
          <w:rFonts w:ascii="Aptos" w:hAnsi="Aptos"/>
        </w:rPr>
        <w:t xml:space="preserve">Section 2. </w:t>
      </w:r>
      <w:r w:rsidR="003C3BBF" w:rsidRPr="00845E43">
        <w:rPr>
          <w:rFonts w:ascii="Aptos" w:hAnsi="Aptos"/>
        </w:rPr>
        <w:t>Proposal Summary</w:t>
      </w:r>
    </w:p>
    <w:p w14:paraId="26CE2C80" w14:textId="3093665A" w:rsidR="00AE6D47" w:rsidRPr="00B74C94" w:rsidRDefault="00AE6D47" w:rsidP="00DA5D74">
      <w:pPr>
        <w:pStyle w:val="Heading2"/>
        <w:rPr>
          <w:rFonts w:ascii="Aptos" w:hAnsi="Aptos"/>
          <w:sz w:val="22"/>
          <w:szCs w:val="22"/>
        </w:rPr>
      </w:pPr>
      <w:r w:rsidRPr="00B74C94">
        <w:rPr>
          <w:rFonts w:ascii="Aptos" w:hAnsi="Aptos"/>
          <w:sz w:val="22"/>
          <w:szCs w:val="22"/>
        </w:rPr>
        <w:t>2a. Asset(s) of interest</w:t>
      </w:r>
    </w:p>
    <w:p w14:paraId="1BD34A69" w14:textId="5B856059" w:rsidR="00AE6D47" w:rsidRPr="00F761AA" w:rsidRDefault="00AE6D47" w:rsidP="00AE6D47">
      <w:pPr>
        <w:rPr>
          <w:rFonts w:ascii="Aptos" w:hAnsi="Aptos"/>
          <w:i/>
          <w:iCs/>
        </w:rPr>
      </w:pPr>
      <w:r w:rsidRPr="00F761AA">
        <w:rPr>
          <w:rFonts w:ascii="Aptos" w:hAnsi="Aptos"/>
          <w:i/>
          <w:iCs/>
        </w:rPr>
        <w:t>Please describe the asset, plot of land, building, space or area you are interested in.</w:t>
      </w:r>
    </w:p>
    <w:p w14:paraId="2F38F5C7" w14:textId="2B9A4237" w:rsidR="00AE6D47" w:rsidRPr="00B74C94" w:rsidRDefault="00DA5D74" w:rsidP="00AE6D47">
      <w:pPr>
        <w:rPr>
          <w:rFonts w:ascii="Aptos" w:hAnsi="Aptos"/>
        </w:rPr>
      </w:pPr>
      <w:r w:rsidRPr="00B74C94">
        <w:rPr>
          <w:rFonts w:ascii="Aptos" w:hAnsi="Aptos"/>
          <w:highlight w:val="yellow"/>
        </w:rPr>
        <w:t>[type your answer here]</w:t>
      </w:r>
    </w:p>
    <w:p w14:paraId="52D893BA" w14:textId="5573EB45" w:rsidR="00F761AA" w:rsidRPr="00B74C94" w:rsidRDefault="00F761AA" w:rsidP="00F761AA">
      <w:pPr>
        <w:pStyle w:val="Heading2"/>
        <w:rPr>
          <w:rFonts w:ascii="Aptos" w:hAnsi="Aptos"/>
          <w:sz w:val="22"/>
          <w:szCs w:val="22"/>
        </w:rPr>
      </w:pPr>
      <w:r w:rsidRPr="00B74C94">
        <w:rPr>
          <w:rFonts w:ascii="Aptos" w:hAnsi="Aptos"/>
          <w:sz w:val="22"/>
          <w:szCs w:val="22"/>
        </w:rPr>
        <w:t>2</w:t>
      </w:r>
      <w:r>
        <w:rPr>
          <w:rFonts w:ascii="Aptos" w:hAnsi="Aptos"/>
          <w:sz w:val="22"/>
          <w:szCs w:val="22"/>
        </w:rPr>
        <w:t>b</w:t>
      </w:r>
      <w:r w:rsidRPr="00B74C94">
        <w:rPr>
          <w:rFonts w:ascii="Aptos" w:hAnsi="Aptos"/>
          <w:sz w:val="22"/>
          <w:szCs w:val="22"/>
        </w:rPr>
        <w:t xml:space="preserve">. </w:t>
      </w:r>
      <w:r>
        <w:rPr>
          <w:rFonts w:ascii="Aptos" w:hAnsi="Aptos"/>
          <w:sz w:val="22"/>
          <w:szCs w:val="22"/>
        </w:rPr>
        <w:t>Type of</w:t>
      </w:r>
      <w:r w:rsidRPr="00B74C94">
        <w:rPr>
          <w:rFonts w:ascii="Aptos" w:hAnsi="Aptos"/>
          <w:sz w:val="22"/>
          <w:szCs w:val="22"/>
        </w:rPr>
        <w:t xml:space="preserve"> interest</w:t>
      </w:r>
    </w:p>
    <w:p w14:paraId="13DA60AF" w14:textId="7E3BAFEA" w:rsidR="00AE6D47" w:rsidRPr="00F761AA" w:rsidRDefault="00AE6D47" w:rsidP="00AE6D47">
      <w:pPr>
        <w:rPr>
          <w:rFonts w:ascii="Aptos" w:hAnsi="Aptos"/>
          <w:i/>
          <w:iCs/>
        </w:rPr>
      </w:pPr>
      <w:r w:rsidRPr="00F761AA">
        <w:rPr>
          <w:rFonts w:ascii="Aptos" w:hAnsi="Aptos"/>
          <w:i/>
          <w:iCs/>
        </w:rPr>
        <w:t>Please select the option that best describes your proposal</w:t>
      </w:r>
      <w:r w:rsidR="001E2F80" w:rsidRPr="00F761AA">
        <w:rPr>
          <w:rFonts w:ascii="Aptos" w:hAnsi="Aptos"/>
          <w:i/>
          <w:iCs/>
        </w:rPr>
        <w:t>:</w:t>
      </w:r>
    </w:p>
    <w:p w14:paraId="68C66C14" w14:textId="6C3A76A1" w:rsidR="00C42E02" w:rsidRPr="00B74C94" w:rsidRDefault="00AE6D47" w:rsidP="001E2F80">
      <w:pPr>
        <w:spacing w:after="0"/>
        <w:rPr>
          <w:rFonts w:ascii="Aptos" w:hAnsi="Aptos"/>
        </w:rPr>
      </w:pPr>
      <w:r w:rsidRPr="00B74C94">
        <w:rPr>
          <w:rFonts w:ascii="Aptos" w:hAnsi="Aptos"/>
        </w:rPr>
        <w:t xml:space="preserve">Lease </w:t>
      </w:r>
      <w:r w:rsidR="00C42E02">
        <w:rPr>
          <w:rFonts w:ascii="Aptos" w:hAnsi="Aptos"/>
        </w:rPr>
        <w:t xml:space="preserve">/ </w:t>
      </w:r>
      <w:r w:rsidR="004C0E8D" w:rsidRPr="00B74C94">
        <w:rPr>
          <w:rFonts w:ascii="Aptos" w:hAnsi="Aptos"/>
        </w:rPr>
        <w:t>P</w:t>
      </w:r>
      <w:r w:rsidRPr="00B74C94">
        <w:rPr>
          <w:rFonts w:ascii="Aptos" w:hAnsi="Aptos"/>
        </w:rPr>
        <w:t xml:space="preserve">ermission to use </w:t>
      </w:r>
      <w:r w:rsidR="00C42E02">
        <w:rPr>
          <w:rFonts w:ascii="Aptos" w:hAnsi="Aptos"/>
        </w:rPr>
        <w:t xml:space="preserve">/ </w:t>
      </w:r>
      <w:r w:rsidRPr="00B74C94">
        <w:rPr>
          <w:rFonts w:ascii="Aptos" w:hAnsi="Aptos"/>
        </w:rPr>
        <w:t xml:space="preserve">Purchase </w:t>
      </w:r>
      <w:r w:rsidR="00C42E02">
        <w:rPr>
          <w:rFonts w:ascii="Aptos" w:hAnsi="Aptos"/>
        </w:rPr>
        <w:t xml:space="preserve">/ </w:t>
      </w:r>
      <w:r w:rsidRPr="00B74C94">
        <w:rPr>
          <w:rFonts w:ascii="Aptos" w:hAnsi="Aptos"/>
        </w:rPr>
        <w:t xml:space="preserve">Other arrangement </w:t>
      </w:r>
      <w:r w:rsidR="00C42E02" w:rsidRPr="00B74C94">
        <w:rPr>
          <w:rFonts w:ascii="Aptos" w:hAnsi="Aptos"/>
          <w:highlight w:val="yellow"/>
        </w:rPr>
        <w:t>(delete as appropriate)</w:t>
      </w:r>
    </w:p>
    <w:p w14:paraId="43C6D166" w14:textId="045D709F" w:rsidR="00AE6D47" w:rsidRPr="00B74C94" w:rsidRDefault="00AE6D47" w:rsidP="00AE6D47">
      <w:pPr>
        <w:rPr>
          <w:rFonts w:ascii="Aptos" w:hAnsi="Aptos"/>
        </w:rPr>
      </w:pPr>
      <w:r w:rsidRPr="00B74C94">
        <w:rPr>
          <w:rFonts w:ascii="Aptos" w:hAnsi="Aptos"/>
        </w:rPr>
        <w:t>If other, please explain:</w:t>
      </w:r>
      <w:r w:rsidR="001F3684" w:rsidRPr="00B74C94">
        <w:rPr>
          <w:rFonts w:ascii="Aptos" w:hAnsi="Aptos"/>
        </w:rPr>
        <w:t xml:space="preserve"> </w:t>
      </w:r>
      <w:r w:rsidR="001F3684" w:rsidRPr="00B74C94">
        <w:rPr>
          <w:rFonts w:ascii="Aptos" w:hAnsi="Aptos"/>
          <w:highlight w:val="yellow"/>
        </w:rPr>
        <w:t>[type your answer here]</w:t>
      </w:r>
    </w:p>
    <w:p w14:paraId="6452D38E" w14:textId="6F6FF112" w:rsidR="00F761AA" w:rsidRPr="00B74C94" w:rsidRDefault="00F761AA" w:rsidP="00F761AA">
      <w:pPr>
        <w:pStyle w:val="Heading2"/>
        <w:rPr>
          <w:rFonts w:ascii="Aptos" w:hAnsi="Aptos"/>
          <w:sz w:val="22"/>
          <w:szCs w:val="22"/>
        </w:rPr>
      </w:pPr>
      <w:r w:rsidRPr="00B74C94">
        <w:rPr>
          <w:rFonts w:ascii="Aptos" w:hAnsi="Aptos"/>
          <w:sz w:val="22"/>
          <w:szCs w:val="22"/>
        </w:rPr>
        <w:lastRenderedPageBreak/>
        <w:t>2</w:t>
      </w:r>
      <w:r>
        <w:rPr>
          <w:rFonts w:ascii="Aptos" w:hAnsi="Aptos"/>
          <w:sz w:val="22"/>
          <w:szCs w:val="22"/>
        </w:rPr>
        <w:t>c</w:t>
      </w:r>
      <w:r w:rsidRPr="00B74C94">
        <w:rPr>
          <w:rFonts w:ascii="Aptos" w:hAnsi="Aptos"/>
          <w:sz w:val="22"/>
          <w:szCs w:val="22"/>
        </w:rPr>
        <w:t xml:space="preserve">. </w:t>
      </w:r>
      <w:r>
        <w:rPr>
          <w:rFonts w:ascii="Aptos" w:hAnsi="Aptos"/>
          <w:sz w:val="22"/>
          <w:szCs w:val="22"/>
        </w:rPr>
        <w:t>Intended use</w:t>
      </w:r>
    </w:p>
    <w:p w14:paraId="3D5C0FD2" w14:textId="5B1589C3" w:rsidR="00AE6D47" w:rsidRPr="00F761AA" w:rsidRDefault="00AE6D47" w:rsidP="00AE6D47">
      <w:pPr>
        <w:rPr>
          <w:rFonts w:ascii="Aptos" w:hAnsi="Aptos"/>
          <w:i/>
          <w:iCs/>
        </w:rPr>
      </w:pPr>
      <w:r w:rsidRPr="00F761AA">
        <w:rPr>
          <w:rFonts w:ascii="Aptos" w:hAnsi="Aptos"/>
          <w:i/>
          <w:iCs/>
        </w:rPr>
        <w:t>Please describe what you would like to use the asset for.</w:t>
      </w:r>
    </w:p>
    <w:p w14:paraId="61DBFBDE" w14:textId="4E6852A7" w:rsidR="001F3684" w:rsidRDefault="001F3684" w:rsidP="00AE6D47">
      <w:pPr>
        <w:rPr>
          <w:rFonts w:ascii="Aptos" w:hAnsi="Aptos"/>
        </w:rPr>
      </w:pPr>
      <w:r w:rsidRPr="00B74C94">
        <w:rPr>
          <w:rFonts w:ascii="Aptos" w:hAnsi="Aptos"/>
          <w:highlight w:val="yellow"/>
        </w:rPr>
        <w:t>[type your answer here]</w:t>
      </w:r>
    </w:p>
    <w:p w14:paraId="3A483111" w14:textId="5E8D5A4C" w:rsidR="00F761AA" w:rsidRPr="00B74C94" w:rsidRDefault="00F761AA" w:rsidP="00F761AA">
      <w:pPr>
        <w:pStyle w:val="Heading2"/>
        <w:rPr>
          <w:rFonts w:ascii="Aptos" w:hAnsi="Aptos"/>
          <w:sz w:val="22"/>
          <w:szCs w:val="22"/>
        </w:rPr>
      </w:pPr>
      <w:r w:rsidRPr="00B74C94">
        <w:rPr>
          <w:rFonts w:ascii="Aptos" w:hAnsi="Aptos"/>
          <w:sz w:val="22"/>
          <w:szCs w:val="22"/>
        </w:rPr>
        <w:t>2</w:t>
      </w:r>
      <w:r>
        <w:rPr>
          <w:rFonts w:ascii="Aptos" w:hAnsi="Aptos"/>
          <w:sz w:val="22"/>
          <w:szCs w:val="22"/>
        </w:rPr>
        <w:t>d</w:t>
      </w:r>
      <w:r w:rsidRPr="00B74C94">
        <w:rPr>
          <w:rFonts w:ascii="Aptos" w:hAnsi="Aptos"/>
          <w:sz w:val="22"/>
          <w:szCs w:val="22"/>
        </w:rPr>
        <w:t xml:space="preserve">. </w:t>
      </w:r>
      <w:r w:rsidRPr="00F761AA">
        <w:rPr>
          <w:rFonts w:ascii="Aptos" w:hAnsi="Aptos"/>
          <w:sz w:val="22"/>
          <w:szCs w:val="22"/>
        </w:rPr>
        <w:t>Proposed term or duration of use</w:t>
      </w:r>
    </w:p>
    <w:p w14:paraId="0FD7B5FF" w14:textId="7034DF5A" w:rsidR="00AE6D47" w:rsidRPr="00F761AA" w:rsidRDefault="00AE6D47" w:rsidP="00AE6D47">
      <w:pPr>
        <w:rPr>
          <w:rFonts w:ascii="Aptos" w:hAnsi="Aptos"/>
          <w:i/>
          <w:iCs/>
        </w:rPr>
      </w:pPr>
      <w:r w:rsidRPr="00F761AA">
        <w:rPr>
          <w:rFonts w:ascii="Aptos" w:hAnsi="Aptos"/>
          <w:i/>
          <w:iCs/>
        </w:rPr>
        <w:t>If you are proposing a lease, licence or permission to use, please state the proposed term or duration.</w:t>
      </w:r>
    </w:p>
    <w:p w14:paraId="59D72BEC" w14:textId="0333927F" w:rsidR="001F3684" w:rsidRPr="00B74C94" w:rsidRDefault="001F3684" w:rsidP="00AE6D47">
      <w:pPr>
        <w:rPr>
          <w:rFonts w:ascii="Aptos" w:hAnsi="Aptos"/>
        </w:rPr>
      </w:pPr>
      <w:r w:rsidRPr="00B74C94">
        <w:rPr>
          <w:rFonts w:ascii="Aptos" w:hAnsi="Aptos"/>
          <w:highlight w:val="yellow"/>
        </w:rPr>
        <w:t>[type your answer here]</w:t>
      </w:r>
    </w:p>
    <w:p w14:paraId="28717646" w14:textId="5439D37C" w:rsidR="00F761AA" w:rsidRPr="00B74C94" w:rsidRDefault="00F761AA" w:rsidP="00F761AA">
      <w:pPr>
        <w:pStyle w:val="Heading2"/>
        <w:rPr>
          <w:rFonts w:ascii="Aptos" w:hAnsi="Aptos"/>
          <w:sz w:val="22"/>
          <w:szCs w:val="22"/>
        </w:rPr>
      </w:pPr>
      <w:r w:rsidRPr="00B74C94">
        <w:rPr>
          <w:rFonts w:ascii="Aptos" w:hAnsi="Aptos"/>
          <w:sz w:val="22"/>
          <w:szCs w:val="22"/>
        </w:rPr>
        <w:t>2</w:t>
      </w:r>
      <w:r>
        <w:rPr>
          <w:rFonts w:ascii="Aptos" w:hAnsi="Aptos"/>
          <w:sz w:val="22"/>
          <w:szCs w:val="22"/>
        </w:rPr>
        <w:t>e</w:t>
      </w:r>
      <w:r w:rsidRPr="00B74C94">
        <w:rPr>
          <w:rFonts w:ascii="Aptos" w:hAnsi="Aptos"/>
          <w:sz w:val="22"/>
          <w:szCs w:val="22"/>
        </w:rPr>
        <w:t xml:space="preserve">. </w:t>
      </w:r>
      <w:r w:rsidRPr="00F761AA">
        <w:rPr>
          <w:rFonts w:ascii="Aptos" w:hAnsi="Aptos"/>
          <w:sz w:val="22"/>
          <w:szCs w:val="22"/>
        </w:rPr>
        <w:t>Proposed rent, fee, contribution or purchase price</w:t>
      </w:r>
    </w:p>
    <w:p w14:paraId="616DAEC8" w14:textId="263F28B1" w:rsidR="00AE6D47" w:rsidRPr="00F761AA" w:rsidRDefault="00AE6D47" w:rsidP="00AE6D47">
      <w:pPr>
        <w:rPr>
          <w:rFonts w:ascii="Aptos" w:hAnsi="Aptos"/>
          <w:i/>
          <w:iCs/>
        </w:rPr>
      </w:pPr>
      <w:r w:rsidRPr="00F761AA">
        <w:rPr>
          <w:rFonts w:ascii="Aptos" w:hAnsi="Aptos"/>
          <w:i/>
          <w:iCs/>
        </w:rPr>
        <w:t>Please state any proposed rent, fee, contribution or purchase price, if applicable.</w:t>
      </w:r>
    </w:p>
    <w:p w14:paraId="60D7CEE0" w14:textId="77777777" w:rsidR="00106C34" w:rsidRPr="00B74C94" w:rsidRDefault="00106C34" w:rsidP="00106C34">
      <w:pPr>
        <w:rPr>
          <w:rFonts w:ascii="Aptos" w:hAnsi="Aptos"/>
        </w:rPr>
      </w:pPr>
      <w:r w:rsidRPr="00B74C94">
        <w:rPr>
          <w:rFonts w:ascii="Aptos" w:hAnsi="Aptos"/>
          <w:highlight w:val="yellow"/>
        </w:rPr>
        <w:t>[type your answer here]</w:t>
      </w:r>
    </w:p>
    <w:p w14:paraId="7BE996EC" w14:textId="707A2EA3" w:rsidR="001F3684" w:rsidRPr="00F761AA" w:rsidRDefault="00F761AA" w:rsidP="00F761AA">
      <w:pPr>
        <w:pStyle w:val="Heading2"/>
        <w:rPr>
          <w:rFonts w:ascii="Aptos" w:eastAsiaTheme="minorEastAsia" w:hAnsi="Aptos" w:cstheme="minorBidi"/>
          <w:b w:val="0"/>
          <w:bCs w:val="0"/>
          <w:color w:val="auto"/>
          <w:sz w:val="22"/>
          <w:szCs w:val="22"/>
        </w:rPr>
      </w:pPr>
      <w:r w:rsidRPr="00B74C94">
        <w:rPr>
          <w:rFonts w:ascii="Aptos" w:hAnsi="Aptos"/>
          <w:sz w:val="22"/>
          <w:szCs w:val="22"/>
        </w:rPr>
        <w:t>2</w:t>
      </w:r>
      <w:r>
        <w:rPr>
          <w:rFonts w:ascii="Aptos" w:hAnsi="Aptos"/>
          <w:sz w:val="22"/>
          <w:szCs w:val="22"/>
        </w:rPr>
        <w:t>f</w:t>
      </w:r>
      <w:r w:rsidRPr="00B74C94">
        <w:rPr>
          <w:rFonts w:ascii="Aptos" w:hAnsi="Aptos"/>
          <w:sz w:val="22"/>
          <w:szCs w:val="22"/>
        </w:rPr>
        <w:t xml:space="preserve">. </w:t>
      </w:r>
      <w:r w:rsidRPr="00F761AA">
        <w:rPr>
          <w:rFonts w:ascii="Aptos" w:hAnsi="Aptos"/>
          <w:sz w:val="22"/>
          <w:szCs w:val="22"/>
        </w:rPr>
        <w:t>Would your proposal require exclusive use of the asse</w:t>
      </w:r>
      <w:r>
        <w:rPr>
          <w:rFonts w:ascii="Aptos" w:hAnsi="Aptos"/>
          <w:sz w:val="22"/>
          <w:szCs w:val="22"/>
        </w:rPr>
        <w:t>t?</w:t>
      </w:r>
      <w:r w:rsidR="004D77C1" w:rsidRPr="00F761AA">
        <w:rPr>
          <w:rStyle w:val="Heading2Char"/>
        </w:rPr>
        <w:t xml:space="preserve"> </w:t>
      </w:r>
    </w:p>
    <w:p w14:paraId="4F93016E" w14:textId="2991D64A" w:rsidR="00F761AA" w:rsidRDefault="00F761AA" w:rsidP="00AE6D47">
      <w:pPr>
        <w:rPr>
          <w:rFonts w:ascii="Aptos" w:hAnsi="Aptos"/>
        </w:rPr>
      </w:pPr>
      <w:r>
        <w:rPr>
          <w:rFonts w:ascii="Aptos" w:hAnsi="Aptos"/>
        </w:rPr>
        <w:t xml:space="preserve">Yes / No </w:t>
      </w:r>
      <w:r w:rsidRPr="00C42E02">
        <w:rPr>
          <w:rFonts w:ascii="Aptos" w:hAnsi="Aptos"/>
          <w:highlight w:val="yellow"/>
        </w:rPr>
        <w:t>(delete as appropriate)</w:t>
      </w:r>
    </w:p>
    <w:p w14:paraId="47D722DF" w14:textId="50D9D37B" w:rsidR="00AE6D47" w:rsidRPr="00B74C94" w:rsidRDefault="00AE6D47" w:rsidP="00AE6D47">
      <w:pPr>
        <w:rPr>
          <w:rFonts w:ascii="Aptos" w:hAnsi="Aptos"/>
        </w:rPr>
      </w:pPr>
      <w:r w:rsidRPr="00B74C94">
        <w:rPr>
          <w:rFonts w:ascii="Aptos" w:hAnsi="Aptos"/>
        </w:rPr>
        <w:t>If yes, please explain</w:t>
      </w:r>
      <w:r w:rsidR="001F3684" w:rsidRPr="00B74C94">
        <w:rPr>
          <w:rFonts w:ascii="Aptos" w:hAnsi="Aptos"/>
        </w:rPr>
        <w:t xml:space="preserve">: </w:t>
      </w:r>
      <w:r w:rsidR="001F3684" w:rsidRPr="00B74C94">
        <w:rPr>
          <w:rFonts w:ascii="Aptos" w:hAnsi="Aptos"/>
          <w:highlight w:val="yellow"/>
        </w:rPr>
        <w:t>[type your answer here]</w:t>
      </w:r>
    </w:p>
    <w:p w14:paraId="13CF4D57" w14:textId="238B9362" w:rsidR="00F761AA" w:rsidRPr="00F761AA" w:rsidRDefault="00F761AA" w:rsidP="00F761AA">
      <w:pPr>
        <w:pStyle w:val="Heading2"/>
        <w:rPr>
          <w:rFonts w:ascii="Aptos" w:eastAsiaTheme="minorEastAsia" w:hAnsi="Aptos" w:cstheme="minorBidi"/>
          <w:b w:val="0"/>
          <w:bCs w:val="0"/>
          <w:color w:val="auto"/>
          <w:sz w:val="22"/>
          <w:szCs w:val="22"/>
        </w:rPr>
      </w:pPr>
      <w:r w:rsidRPr="00B74C94">
        <w:rPr>
          <w:rFonts w:ascii="Aptos" w:hAnsi="Aptos"/>
          <w:sz w:val="22"/>
          <w:szCs w:val="22"/>
        </w:rPr>
        <w:t>2</w:t>
      </w:r>
      <w:r>
        <w:rPr>
          <w:rFonts w:ascii="Aptos" w:hAnsi="Aptos"/>
          <w:sz w:val="22"/>
          <w:szCs w:val="22"/>
        </w:rPr>
        <w:t>g</w:t>
      </w:r>
      <w:r w:rsidRPr="00B74C94">
        <w:rPr>
          <w:rFonts w:ascii="Aptos" w:hAnsi="Aptos"/>
          <w:sz w:val="22"/>
          <w:szCs w:val="22"/>
        </w:rPr>
        <w:t xml:space="preserve">. </w:t>
      </w:r>
      <w:r w:rsidRPr="00F761AA">
        <w:rPr>
          <w:rStyle w:val="Heading2Char"/>
          <w:rFonts w:ascii="Aptos" w:hAnsi="Aptos"/>
          <w:b/>
          <w:bCs/>
          <w:sz w:val="22"/>
          <w:szCs w:val="22"/>
        </w:rPr>
        <w:t>Would your proposal affect access or use by others</w:t>
      </w:r>
      <w:r w:rsidRPr="00F761AA">
        <w:rPr>
          <w:rFonts w:ascii="Aptos" w:hAnsi="Aptos"/>
          <w:b w:val="0"/>
          <w:bCs w:val="0"/>
          <w:sz w:val="22"/>
          <w:szCs w:val="22"/>
        </w:rPr>
        <w:t>?</w:t>
      </w:r>
      <w:r w:rsidRPr="00F761AA">
        <w:rPr>
          <w:rStyle w:val="Heading2Char"/>
          <w:rFonts w:ascii="Aptos" w:hAnsi="Aptos"/>
          <w:b/>
          <w:bCs/>
          <w:sz w:val="22"/>
          <w:szCs w:val="22"/>
        </w:rPr>
        <w:t xml:space="preserve"> </w:t>
      </w:r>
    </w:p>
    <w:p w14:paraId="649C5777" w14:textId="3CA1E294" w:rsidR="004D77C1" w:rsidRPr="00845E43" w:rsidRDefault="004D77C1" w:rsidP="004D77C1">
      <w:pPr>
        <w:rPr>
          <w:rFonts w:ascii="Aptos" w:hAnsi="Aptos"/>
        </w:rPr>
      </w:pPr>
      <w:r w:rsidRPr="00845E43">
        <w:rPr>
          <w:rFonts w:ascii="Aptos" w:hAnsi="Aptos"/>
        </w:rPr>
        <w:t xml:space="preserve">Yes / No </w:t>
      </w:r>
      <w:r w:rsidRPr="00845E43">
        <w:rPr>
          <w:rFonts w:ascii="Aptos" w:hAnsi="Aptos"/>
          <w:highlight w:val="yellow"/>
        </w:rPr>
        <w:t>(delete as appropriate)</w:t>
      </w:r>
      <w:r w:rsidRPr="00845E43">
        <w:rPr>
          <w:rFonts w:ascii="Aptos" w:hAnsi="Aptos"/>
        </w:rPr>
        <w:t xml:space="preserve"> </w:t>
      </w:r>
    </w:p>
    <w:p w14:paraId="7BEF85DD" w14:textId="24521E92" w:rsidR="00CE6A23" w:rsidRPr="00845E43" w:rsidRDefault="004D77C1" w:rsidP="004D77C1">
      <w:pPr>
        <w:rPr>
          <w:rFonts w:ascii="Aptos" w:hAnsi="Aptos"/>
        </w:rPr>
      </w:pPr>
      <w:r w:rsidRPr="00845E43">
        <w:rPr>
          <w:rFonts w:ascii="Aptos" w:hAnsi="Aptos"/>
        </w:rPr>
        <w:t xml:space="preserve">If yes, please explain: </w:t>
      </w:r>
      <w:r w:rsidRPr="00845E43">
        <w:rPr>
          <w:rFonts w:ascii="Aptos" w:hAnsi="Aptos"/>
          <w:highlight w:val="yellow"/>
        </w:rPr>
        <w:t>[type your answer here]</w:t>
      </w:r>
    </w:p>
    <w:p w14:paraId="6F6D3250" w14:textId="77777777" w:rsidR="00CE6A23" w:rsidRPr="00845E43" w:rsidRDefault="00CE6A23" w:rsidP="00CE6A23">
      <w:pPr>
        <w:pStyle w:val="Heading1"/>
        <w:rPr>
          <w:rFonts w:ascii="Aptos" w:hAnsi="Aptos"/>
        </w:rPr>
      </w:pPr>
      <w:r w:rsidRPr="00845E43">
        <w:rPr>
          <w:rFonts w:ascii="Aptos" w:hAnsi="Aptos"/>
        </w:rPr>
        <w:t>Section 3. Asset Location and Supporting Information</w:t>
      </w:r>
    </w:p>
    <w:p w14:paraId="4B302338" w14:textId="77777777" w:rsidR="00CE6A23" w:rsidRPr="00760640" w:rsidRDefault="00CE6A23" w:rsidP="00CE6A23">
      <w:pPr>
        <w:rPr>
          <w:rFonts w:ascii="Aptos" w:hAnsi="Aptos"/>
          <w:i/>
          <w:iCs/>
        </w:rPr>
      </w:pPr>
      <w:r w:rsidRPr="00760640">
        <w:rPr>
          <w:rFonts w:ascii="Aptos" w:hAnsi="Aptos"/>
          <w:i/>
          <w:iCs/>
        </w:rPr>
        <w:t>Please provide as much detail as possible to identify the asset, plot of land, building, space or area you are interested in.</w:t>
      </w:r>
    </w:p>
    <w:p w14:paraId="10C3F470" w14:textId="33D0CE1C" w:rsidR="00CE6A23" w:rsidRPr="00760640" w:rsidRDefault="00CE6A23" w:rsidP="00CE6A23">
      <w:pPr>
        <w:rPr>
          <w:rFonts w:ascii="Aptos" w:hAnsi="Aptos"/>
          <w:i/>
          <w:iCs/>
        </w:rPr>
      </w:pPr>
      <w:r w:rsidRPr="00B74C94">
        <w:rPr>
          <w:rStyle w:val="Heading2Char"/>
          <w:rFonts w:ascii="Aptos" w:hAnsi="Aptos"/>
          <w:sz w:val="22"/>
          <w:szCs w:val="22"/>
        </w:rPr>
        <w:t>3a.</w:t>
      </w:r>
      <w:r w:rsidR="00D51A92" w:rsidRPr="00B74C94">
        <w:rPr>
          <w:rStyle w:val="Heading2Char"/>
          <w:rFonts w:ascii="Aptos" w:hAnsi="Aptos"/>
          <w:sz w:val="22"/>
          <w:szCs w:val="22"/>
        </w:rPr>
        <w:t xml:space="preserve"> </w:t>
      </w:r>
      <w:r w:rsidRPr="00B74C94">
        <w:rPr>
          <w:rStyle w:val="Heading2Char"/>
          <w:rFonts w:ascii="Aptos" w:hAnsi="Aptos"/>
          <w:sz w:val="22"/>
          <w:szCs w:val="22"/>
        </w:rPr>
        <w:t>Location description</w:t>
      </w:r>
      <w:r w:rsidRPr="00B74C94">
        <w:rPr>
          <w:rStyle w:val="Heading2Char"/>
          <w:rFonts w:ascii="Aptos" w:hAnsi="Aptos"/>
          <w:sz w:val="22"/>
          <w:szCs w:val="22"/>
        </w:rPr>
        <w:br/>
      </w:r>
      <w:r w:rsidRPr="00760640">
        <w:rPr>
          <w:rFonts w:ascii="Aptos" w:hAnsi="Aptos"/>
          <w:i/>
          <w:iCs/>
        </w:rPr>
        <w:t>Please describe where the asset is located, including any nearby buildings, tracks, boundaries, landmarks or other identifying features.</w:t>
      </w:r>
    </w:p>
    <w:p w14:paraId="253A97EE" w14:textId="5A2128B2" w:rsidR="00CE6A23" w:rsidRPr="00B74C94" w:rsidRDefault="00CE6A23" w:rsidP="00CE6A23">
      <w:pPr>
        <w:rPr>
          <w:rFonts w:ascii="Aptos" w:hAnsi="Aptos"/>
        </w:rPr>
      </w:pPr>
      <w:r w:rsidRPr="00B74C94">
        <w:rPr>
          <w:rFonts w:ascii="Aptos" w:hAnsi="Aptos"/>
          <w:highlight w:val="yellow"/>
        </w:rPr>
        <w:t>[type your answer here]</w:t>
      </w:r>
    </w:p>
    <w:p w14:paraId="48851F0A" w14:textId="45230DB2" w:rsidR="00CE6A23" w:rsidRPr="00760640" w:rsidRDefault="00CE6A23" w:rsidP="00CE6A23">
      <w:pPr>
        <w:rPr>
          <w:rFonts w:ascii="Aptos" w:hAnsi="Aptos"/>
          <w:i/>
          <w:iCs/>
        </w:rPr>
      </w:pPr>
      <w:r w:rsidRPr="00B74C94">
        <w:rPr>
          <w:rStyle w:val="Heading2Char"/>
          <w:rFonts w:ascii="Aptos" w:hAnsi="Aptos"/>
          <w:sz w:val="22"/>
          <w:szCs w:val="22"/>
        </w:rPr>
        <w:t>3b. Map location</w:t>
      </w:r>
      <w:r w:rsidRPr="00B74C94">
        <w:rPr>
          <w:rStyle w:val="Heading2Char"/>
          <w:rFonts w:ascii="Aptos" w:hAnsi="Aptos"/>
          <w:sz w:val="22"/>
          <w:szCs w:val="22"/>
        </w:rPr>
        <w:br/>
      </w:r>
      <w:r w:rsidRPr="00760640">
        <w:rPr>
          <w:rFonts w:ascii="Aptos" w:hAnsi="Aptos"/>
          <w:i/>
          <w:iCs/>
        </w:rPr>
        <w:t xml:space="preserve">Please provide </w:t>
      </w:r>
      <w:r w:rsidRPr="00760640">
        <w:rPr>
          <w:rFonts w:ascii="Aptos" w:hAnsi="Aptos"/>
          <w:b/>
          <w:bCs/>
          <w:i/>
          <w:iCs/>
        </w:rPr>
        <w:t xml:space="preserve">one or more </w:t>
      </w:r>
      <w:r w:rsidRPr="00760640">
        <w:rPr>
          <w:rFonts w:ascii="Aptos" w:hAnsi="Aptos"/>
          <w:i/>
          <w:iCs/>
        </w:rPr>
        <w:t>of the following, if available:</w:t>
      </w:r>
    </w:p>
    <w:p w14:paraId="36049EDF" w14:textId="780FBA76" w:rsidR="00CE6A23" w:rsidRPr="00B74C94" w:rsidRDefault="00CE6A23" w:rsidP="00CE6A23">
      <w:pPr>
        <w:pStyle w:val="ListParagraph"/>
        <w:numPr>
          <w:ilvl w:val="0"/>
          <w:numId w:val="18"/>
        </w:numPr>
        <w:rPr>
          <w:rFonts w:ascii="Aptos" w:hAnsi="Aptos"/>
        </w:rPr>
      </w:pPr>
      <w:r w:rsidRPr="00B74C94">
        <w:rPr>
          <w:rFonts w:ascii="Aptos" w:hAnsi="Aptos"/>
        </w:rPr>
        <w:t xml:space="preserve">Grid reference: </w:t>
      </w:r>
      <w:r w:rsidRPr="00B74C94">
        <w:rPr>
          <w:rFonts w:ascii="Aptos" w:hAnsi="Aptos"/>
          <w:highlight w:val="yellow"/>
        </w:rPr>
        <w:t>[type your answer here]</w:t>
      </w:r>
    </w:p>
    <w:p w14:paraId="6E99B423" w14:textId="77777777" w:rsidR="00CE6A23" w:rsidRPr="00B74C94" w:rsidRDefault="00CE6A23" w:rsidP="00CE6A23">
      <w:pPr>
        <w:pStyle w:val="ListParagraph"/>
        <w:numPr>
          <w:ilvl w:val="0"/>
          <w:numId w:val="18"/>
        </w:numPr>
        <w:rPr>
          <w:rFonts w:ascii="Aptos" w:hAnsi="Aptos"/>
        </w:rPr>
      </w:pPr>
      <w:r w:rsidRPr="00B74C94">
        <w:rPr>
          <w:rFonts w:ascii="Aptos" w:hAnsi="Aptos"/>
        </w:rPr>
        <w:t>What3Words location:</w:t>
      </w:r>
      <w:r w:rsidRPr="00B74C94">
        <w:rPr>
          <w:rFonts w:ascii="Aptos" w:hAnsi="Aptos"/>
          <w:highlight w:val="yellow"/>
        </w:rPr>
        <w:t xml:space="preserve"> [type your answer here]</w:t>
      </w:r>
    </w:p>
    <w:p w14:paraId="5EE0B070" w14:textId="16BB6FAD" w:rsidR="00CE6A23" w:rsidRPr="00B74C94" w:rsidRDefault="00CE6A23" w:rsidP="00CE6A23">
      <w:pPr>
        <w:pStyle w:val="ListParagraph"/>
        <w:numPr>
          <w:ilvl w:val="0"/>
          <w:numId w:val="18"/>
        </w:numPr>
        <w:rPr>
          <w:rFonts w:ascii="Aptos" w:hAnsi="Aptos"/>
        </w:rPr>
      </w:pPr>
      <w:r w:rsidRPr="00B74C94">
        <w:rPr>
          <w:rFonts w:ascii="Aptos" w:hAnsi="Aptos"/>
        </w:rPr>
        <w:lastRenderedPageBreak/>
        <w:t>Marked-up map or screenshot from a map</w:t>
      </w:r>
    </w:p>
    <w:p w14:paraId="38E663CC" w14:textId="77777777" w:rsidR="00CE6A23" w:rsidRPr="00B74C94" w:rsidRDefault="00CE6A23" w:rsidP="00CE6A23">
      <w:pPr>
        <w:pStyle w:val="ListParagraph"/>
        <w:numPr>
          <w:ilvl w:val="0"/>
          <w:numId w:val="18"/>
        </w:numPr>
        <w:rPr>
          <w:rFonts w:ascii="Aptos" w:hAnsi="Aptos"/>
        </w:rPr>
      </w:pPr>
      <w:r w:rsidRPr="00B74C94">
        <w:rPr>
          <w:rFonts w:ascii="Aptos" w:hAnsi="Aptos"/>
        </w:rPr>
        <w:t>Site plan</w:t>
      </w:r>
    </w:p>
    <w:p w14:paraId="62900A07" w14:textId="0D525043" w:rsidR="00CE6A23" w:rsidRPr="00B74C94" w:rsidRDefault="00CE6A23" w:rsidP="00CE6A23">
      <w:pPr>
        <w:pStyle w:val="ListParagraph"/>
        <w:numPr>
          <w:ilvl w:val="0"/>
          <w:numId w:val="18"/>
        </w:numPr>
        <w:rPr>
          <w:rFonts w:ascii="Aptos" w:hAnsi="Aptos"/>
        </w:rPr>
      </w:pPr>
      <w:r w:rsidRPr="00B74C94">
        <w:rPr>
          <w:rFonts w:ascii="Aptos" w:hAnsi="Aptos"/>
        </w:rPr>
        <w:t xml:space="preserve">Other location information. </w:t>
      </w:r>
    </w:p>
    <w:p w14:paraId="31085A59" w14:textId="18A19CCA" w:rsidR="00CE6A23" w:rsidRPr="00B74C94" w:rsidRDefault="00CE6A23" w:rsidP="00CE6A23">
      <w:pPr>
        <w:rPr>
          <w:rFonts w:ascii="Aptos" w:hAnsi="Aptos"/>
        </w:rPr>
      </w:pPr>
      <w:r w:rsidRPr="00B74C94">
        <w:rPr>
          <w:rFonts w:ascii="Aptos" w:hAnsi="Aptos"/>
          <w:highlight w:val="yellow"/>
        </w:rPr>
        <w:t xml:space="preserve">[insert </w:t>
      </w:r>
      <w:r w:rsidR="00D51A92" w:rsidRPr="00B74C94">
        <w:rPr>
          <w:rFonts w:ascii="Aptos" w:hAnsi="Aptos"/>
          <w:highlight w:val="yellow"/>
        </w:rPr>
        <w:t>the map/screenshots here, or attach to the email when submitting the form]</w:t>
      </w:r>
    </w:p>
    <w:p w14:paraId="4ADDA501" w14:textId="7FA40641" w:rsidR="00CE6A23" w:rsidRPr="00760640" w:rsidRDefault="00D51A92" w:rsidP="00CE6A23">
      <w:pPr>
        <w:rPr>
          <w:rFonts w:ascii="Aptos" w:hAnsi="Aptos"/>
          <w:i/>
          <w:iCs/>
        </w:rPr>
      </w:pPr>
      <w:r w:rsidRPr="00B74C94">
        <w:rPr>
          <w:rStyle w:val="Heading2Char"/>
          <w:rFonts w:ascii="Aptos" w:hAnsi="Aptos"/>
          <w:sz w:val="22"/>
          <w:szCs w:val="22"/>
        </w:rPr>
        <w:t xml:space="preserve">3c. </w:t>
      </w:r>
      <w:r w:rsidR="00CE6A23" w:rsidRPr="00B74C94">
        <w:rPr>
          <w:rStyle w:val="Heading2Char"/>
          <w:rFonts w:ascii="Aptos" w:hAnsi="Aptos"/>
          <w:sz w:val="22"/>
          <w:szCs w:val="22"/>
        </w:rPr>
        <w:t>Photographs</w:t>
      </w:r>
      <w:r w:rsidR="00CE6A23" w:rsidRPr="00B74C94">
        <w:rPr>
          <w:rStyle w:val="Heading2Char"/>
          <w:rFonts w:ascii="Aptos" w:hAnsi="Aptos"/>
          <w:sz w:val="22"/>
          <w:szCs w:val="22"/>
        </w:rPr>
        <w:br/>
      </w:r>
      <w:r w:rsidR="00200CAA" w:rsidRPr="00760640">
        <w:rPr>
          <w:rFonts w:ascii="Aptos" w:hAnsi="Aptos"/>
          <w:i/>
          <w:iCs/>
        </w:rPr>
        <w:t>When submitting the form, p</w:t>
      </w:r>
      <w:r w:rsidR="00CE6A23" w:rsidRPr="00760640">
        <w:rPr>
          <w:rFonts w:ascii="Aptos" w:hAnsi="Aptos"/>
          <w:i/>
          <w:iCs/>
        </w:rPr>
        <w:t>lease attach photographs of the asset, plot of land, building, space or area, if available.</w:t>
      </w:r>
    </w:p>
    <w:p w14:paraId="63A4FE0D" w14:textId="717718E9" w:rsidR="00CE6A23" w:rsidRPr="00760640" w:rsidRDefault="00D51A92" w:rsidP="00CE6A23">
      <w:pPr>
        <w:rPr>
          <w:rFonts w:ascii="Aptos" w:hAnsi="Aptos"/>
          <w:i/>
          <w:iCs/>
        </w:rPr>
      </w:pPr>
      <w:r w:rsidRPr="00B74C94">
        <w:rPr>
          <w:rStyle w:val="Heading2Char"/>
          <w:rFonts w:ascii="Aptos" w:hAnsi="Aptos"/>
          <w:sz w:val="22"/>
          <w:szCs w:val="22"/>
        </w:rPr>
        <w:t>3</w:t>
      </w:r>
      <w:r w:rsidR="0050628D" w:rsidRPr="00B74C94">
        <w:rPr>
          <w:rStyle w:val="Heading2Char"/>
          <w:rFonts w:ascii="Aptos" w:hAnsi="Aptos"/>
          <w:sz w:val="22"/>
          <w:szCs w:val="22"/>
        </w:rPr>
        <w:t>d</w:t>
      </w:r>
      <w:r w:rsidRPr="00B74C94">
        <w:rPr>
          <w:rStyle w:val="Heading2Char"/>
          <w:rFonts w:ascii="Aptos" w:hAnsi="Aptos"/>
          <w:sz w:val="22"/>
          <w:szCs w:val="22"/>
        </w:rPr>
        <w:t xml:space="preserve">. </w:t>
      </w:r>
      <w:r w:rsidR="00CE6A23" w:rsidRPr="00B74C94">
        <w:rPr>
          <w:rStyle w:val="Heading2Char"/>
          <w:rFonts w:ascii="Aptos" w:hAnsi="Aptos"/>
          <w:sz w:val="22"/>
          <w:szCs w:val="22"/>
        </w:rPr>
        <w:t>Access arrangements</w:t>
      </w:r>
      <w:r w:rsidR="00CE6A23" w:rsidRPr="00B74C94">
        <w:rPr>
          <w:rStyle w:val="Heading2Char"/>
          <w:rFonts w:ascii="Aptos" w:hAnsi="Aptos"/>
          <w:sz w:val="22"/>
          <w:szCs w:val="22"/>
        </w:rPr>
        <w:br/>
      </w:r>
      <w:r w:rsidR="00CE6A23" w:rsidRPr="00760640">
        <w:rPr>
          <w:rFonts w:ascii="Aptos" w:hAnsi="Aptos"/>
          <w:i/>
          <w:iCs/>
        </w:rPr>
        <w:t>Please describe how the asset would be accessed and whether your proposal would affect any existing access routes, shared areas, neighbouring properties, paths, tracks or public access.</w:t>
      </w:r>
    </w:p>
    <w:p w14:paraId="2F2B0779" w14:textId="1DB1EA32" w:rsidR="00CE6A23" w:rsidRPr="00845E43" w:rsidRDefault="0050628D" w:rsidP="004D77C1">
      <w:pPr>
        <w:rPr>
          <w:rFonts w:ascii="Aptos" w:hAnsi="Aptos"/>
        </w:rPr>
      </w:pPr>
      <w:r w:rsidRPr="00845E43">
        <w:rPr>
          <w:rFonts w:ascii="Aptos" w:hAnsi="Aptos"/>
          <w:highlight w:val="yellow"/>
        </w:rPr>
        <w:t>[type your answer here]</w:t>
      </w:r>
    </w:p>
    <w:p w14:paraId="6B6E3BE7" w14:textId="63FD5D63" w:rsidR="000D5119" w:rsidRPr="00845E43" w:rsidRDefault="002375D2" w:rsidP="004C0E8D">
      <w:pPr>
        <w:pStyle w:val="Heading1"/>
        <w:rPr>
          <w:rFonts w:ascii="Aptos" w:hAnsi="Aptos"/>
        </w:rPr>
      </w:pPr>
      <w:r w:rsidRPr="00845E43">
        <w:rPr>
          <w:rFonts w:ascii="Aptos" w:hAnsi="Aptos"/>
        </w:rPr>
        <w:t xml:space="preserve">Section </w:t>
      </w:r>
      <w:r w:rsidR="00382633" w:rsidRPr="00845E43">
        <w:rPr>
          <w:rFonts w:ascii="Aptos" w:hAnsi="Aptos"/>
        </w:rPr>
        <w:t>4</w:t>
      </w:r>
      <w:r w:rsidRPr="00845E43">
        <w:rPr>
          <w:rFonts w:ascii="Aptos" w:hAnsi="Aptos"/>
        </w:rPr>
        <w:t xml:space="preserve">. </w:t>
      </w:r>
      <w:r w:rsidR="003C3BBF" w:rsidRPr="00845E43">
        <w:rPr>
          <w:rFonts w:ascii="Aptos" w:hAnsi="Aptos"/>
        </w:rPr>
        <w:t>Community Benefit and Mission Alignment</w:t>
      </w:r>
    </w:p>
    <w:p w14:paraId="0E825554" w14:textId="702AA8EC" w:rsidR="004C0E8D" w:rsidRPr="00B74C94" w:rsidRDefault="00382633" w:rsidP="004C0E8D">
      <w:pPr>
        <w:pStyle w:val="Heading2"/>
        <w:rPr>
          <w:rFonts w:ascii="Aptos" w:hAnsi="Aptos"/>
          <w:sz w:val="22"/>
          <w:szCs w:val="22"/>
        </w:rPr>
      </w:pPr>
      <w:r w:rsidRPr="00B74C94">
        <w:rPr>
          <w:rFonts w:ascii="Aptos" w:hAnsi="Aptos"/>
          <w:sz w:val="22"/>
          <w:szCs w:val="22"/>
        </w:rPr>
        <w:t>4a</w:t>
      </w:r>
      <w:r w:rsidR="004C0E8D" w:rsidRPr="00B74C94">
        <w:rPr>
          <w:rFonts w:ascii="Aptos" w:hAnsi="Aptos"/>
          <w:sz w:val="22"/>
          <w:szCs w:val="22"/>
        </w:rPr>
        <w:t xml:space="preserve">. </w:t>
      </w:r>
      <w:r w:rsidRPr="00B74C94">
        <w:rPr>
          <w:rFonts w:ascii="Aptos" w:hAnsi="Aptos"/>
          <w:sz w:val="22"/>
          <w:szCs w:val="22"/>
        </w:rPr>
        <w:t>How will your proposed use benefit the community?</w:t>
      </w:r>
    </w:p>
    <w:p w14:paraId="22D7B311" w14:textId="77777777" w:rsidR="00382633" w:rsidRPr="00B74C94" w:rsidRDefault="004C0E8D" w:rsidP="004C0E8D">
      <w:pPr>
        <w:rPr>
          <w:rFonts w:ascii="Aptos" w:hAnsi="Aptos"/>
        </w:rPr>
      </w:pPr>
      <w:r w:rsidRPr="00B74C94">
        <w:rPr>
          <w:rFonts w:ascii="Aptos" w:hAnsi="Aptos"/>
          <w:highlight w:val="yellow"/>
        </w:rPr>
        <w:t>[type your answer here]</w:t>
      </w:r>
    </w:p>
    <w:p w14:paraId="41A13C7C" w14:textId="026CCBEB" w:rsidR="00382633" w:rsidRPr="00B74C94" w:rsidRDefault="00382633" w:rsidP="00382633">
      <w:pPr>
        <w:pStyle w:val="Heading2"/>
        <w:rPr>
          <w:rFonts w:ascii="Aptos" w:hAnsi="Aptos"/>
          <w:sz w:val="22"/>
          <w:szCs w:val="22"/>
        </w:rPr>
      </w:pPr>
      <w:r w:rsidRPr="00B74C94">
        <w:rPr>
          <w:rFonts w:ascii="Aptos" w:hAnsi="Aptos"/>
          <w:sz w:val="22"/>
          <w:szCs w:val="22"/>
        </w:rPr>
        <w:t>4b</w:t>
      </w:r>
      <w:r w:rsidR="004C0E8D" w:rsidRPr="00B74C94">
        <w:rPr>
          <w:rFonts w:ascii="Aptos" w:hAnsi="Aptos"/>
          <w:sz w:val="22"/>
          <w:szCs w:val="22"/>
        </w:rPr>
        <w:t xml:space="preserve">. </w:t>
      </w:r>
      <w:r w:rsidRPr="00B74C94">
        <w:rPr>
          <w:rFonts w:ascii="Aptos" w:hAnsi="Aptos"/>
          <w:sz w:val="22"/>
          <w:szCs w:val="22"/>
        </w:rPr>
        <w:t>How does your proposal align with the charity’s mission?</w:t>
      </w:r>
    </w:p>
    <w:p w14:paraId="44EDCD2D" w14:textId="77777777" w:rsidR="00382633" w:rsidRPr="00B74C94" w:rsidRDefault="00382633" w:rsidP="00382633">
      <w:pPr>
        <w:rPr>
          <w:rFonts w:ascii="Aptos" w:hAnsi="Aptos"/>
        </w:rPr>
      </w:pPr>
      <w:r w:rsidRPr="00B74C94">
        <w:rPr>
          <w:rFonts w:ascii="Aptos" w:hAnsi="Aptos"/>
          <w:highlight w:val="yellow"/>
        </w:rPr>
        <w:t>[type your answer here]</w:t>
      </w:r>
    </w:p>
    <w:p w14:paraId="773A41AA" w14:textId="4A6DCDB6" w:rsidR="00382633" w:rsidRPr="00B74C94" w:rsidRDefault="00382633" w:rsidP="00382633">
      <w:pPr>
        <w:pStyle w:val="Heading2"/>
        <w:rPr>
          <w:rFonts w:ascii="Aptos" w:hAnsi="Aptos"/>
          <w:sz w:val="22"/>
          <w:szCs w:val="22"/>
        </w:rPr>
      </w:pPr>
      <w:r w:rsidRPr="00B74C94">
        <w:rPr>
          <w:rFonts w:ascii="Aptos" w:hAnsi="Aptos"/>
          <w:sz w:val="22"/>
          <w:szCs w:val="22"/>
        </w:rPr>
        <w:t>4c. What negative impact, if any, might your proposal have on the local area? How would you propose to minimise these?</w:t>
      </w:r>
    </w:p>
    <w:p w14:paraId="47773B59" w14:textId="4A612E95" w:rsidR="000D5119" w:rsidRPr="00845E43" w:rsidRDefault="00382633">
      <w:pPr>
        <w:rPr>
          <w:rFonts w:ascii="Aptos" w:hAnsi="Aptos"/>
        </w:rPr>
      </w:pPr>
      <w:r w:rsidRPr="00845E43">
        <w:rPr>
          <w:rFonts w:ascii="Aptos" w:hAnsi="Aptos"/>
          <w:highlight w:val="yellow"/>
        </w:rPr>
        <w:t>[type your answer here]</w:t>
      </w:r>
    </w:p>
    <w:p w14:paraId="442CA9BC" w14:textId="49F5C5FD" w:rsidR="000D5119" w:rsidRPr="00845E43" w:rsidRDefault="002375D2" w:rsidP="00382633">
      <w:pPr>
        <w:pStyle w:val="Heading1"/>
        <w:rPr>
          <w:rFonts w:ascii="Aptos" w:hAnsi="Aptos"/>
        </w:rPr>
      </w:pPr>
      <w:r w:rsidRPr="00845E43">
        <w:rPr>
          <w:rFonts w:ascii="Aptos" w:hAnsi="Aptos"/>
        </w:rPr>
        <w:t xml:space="preserve">Section </w:t>
      </w:r>
      <w:r w:rsidR="00D65C21">
        <w:rPr>
          <w:rFonts w:ascii="Aptos" w:hAnsi="Aptos"/>
        </w:rPr>
        <w:t>5</w:t>
      </w:r>
      <w:r w:rsidRPr="00845E43">
        <w:rPr>
          <w:rFonts w:ascii="Aptos" w:hAnsi="Aptos"/>
        </w:rPr>
        <w:t xml:space="preserve">. </w:t>
      </w:r>
      <w:r w:rsidR="003C3BBF" w:rsidRPr="00845E43">
        <w:rPr>
          <w:rFonts w:ascii="Aptos" w:hAnsi="Aptos"/>
        </w:rPr>
        <w:t>Financial Overview</w:t>
      </w:r>
    </w:p>
    <w:p w14:paraId="427B9C9A" w14:textId="02FB3230" w:rsidR="00D3649F" w:rsidRPr="00B74C94" w:rsidRDefault="00D65C21" w:rsidP="00FB78D7">
      <w:pPr>
        <w:pStyle w:val="Heading2"/>
        <w:rPr>
          <w:rFonts w:ascii="Aptos" w:hAnsi="Aptos"/>
          <w:sz w:val="22"/>
          <w:szCs w:val="22"/>
        </w:rPr>
      </w:pPr>
      <w:r>
        <w:rPr>
          <w:rFonts w:ascii="Aptos" w:hAnsi="Aptos"/>
          <w:sz w:val="22"/>
          <w:szCs w:val="22"/>
        </w:rPr>
        <w:t>5</w:t>
      </w:r>
      <w:r w:rsidR="005F03A0" w:rsidRPr="00B74C94">
        <w:rPr>
          <w:rFonts w:ascii="Aptos" w:hAnsi="Aptos"/>
          <w:sz w:val="22"/>
          <w:szCs w:val="22"/>
        </w:rPr>
        <w:t xml:space="preserve">a. </w:t>
      </w:r>
      <w:r w:rsidR="00FB78D7" w:rsidRPr="00B74C94">
        <w:rPr>
          <w:rFonts w:ascii="Aptos" w:hAnsi="Aptos"/>
          <w:sz w:val="22"/>
          <w:szCs w:val="22"/>
        </w:rPr>
        <w:t>Proposed rent, fee, contribution or purchase price</w:t>
      </w:r>
    </w:p>
    <w:p w14:paraId="0CE09E8E" w14:textId="269EFE9C" w:rsidR="00D3649F" w:rsidRPr="00760640" w:rsidRDefault="00D4393E" w:rsidP="00D3649F">
      <w:pPr>
        <w:rPr>
          <w:rFonts w:ascii="Aptos" w:hAnsi="Aptos"/>
          <w:i/>
          <w:iCs/>
        </w:rPr>
      </w:pPr>
      <w:r w:rsidRPr="00D4393E">
        <w:rPr>
          <w:rFonts w:ascii="Aptos" w:hAnsi="Aptos"/>
          <w:i/>
          <w:iCs/>
        </w:rPr>
        <w:t>Please provide further detail on the proposed rent, fee, contribution or purchase price, including how this figure has been calculated, if relevant</w:t>
      </w:r>
      <w:r w:rsidR="00D3649F" w:rsidRPr="00760640">
        <w:rPr>
          <w:rFonts w:ascii="Aptos" w:hAnsi="Aptos"/>
          <w:i/>
          <w:iCs/>
        </w:rPr>
        <w:t>.</w:t>
      </w:r>
    </w:p>
    <w:p w14:paraId="21C693F6" w14:textId="14BFC3A1" w:rsidR="00D3649F" w:rsidRPr="00845E43" w:rsidRDefault="00D3649F" w:rsidP="00D3649F">
      <w:pPr>
        <w:rPr>
          <w:rFonts w:ascii="Aptos" w:hAnsi="Aptos"/>
        </w:rPr>
      </w:pPr>
      <w:r w:rsidRPr="00845E43">
        <w:rPr>
          <w:rFonts w:ascii="Aptos" w:hAnsi="Aptos"/>
          <w:highlight w:val="yellow"/>
        </w:rPr>
        <w:t>[type your answer here]</w:t>
      </w:r>
    </w:p>
    <w:p w14:paraId="5087F48E" w14:textId="7DD07F67" w:rsidR="005F03A0" w:rsidRPr="00B74C94" w:rsidRDefault="00D65C21" w:rsidP="00D3649F">
      <w:pPr>
        <w:pStyle w:val="Heading2"/>
        <w:rPr>
          <w:rFonts w:ascii="Aptos" w:hAnsi="Aptos"/>
          <w:sz w:val="22"/>
          <w:szCs w:val="22"/>
        </w:rPr>
      </w:pPr>
      <w:r>
        <w:rPr>
          <w:rFonts w:ascii="Aptos" w:hAnsi="Aptos"/>
          <w:sz w:val="22"/>
          <w:szCs w:val="22"/>
        </w:rPr>
        <w:t>5</w:t>
      </w:r>
      <w:r w:rsidR="005F03A0" w:rsidRPr="00B74C94">
        <w:rPr>
          <w:rFonts w:ascii="Aptos" w:hAnsi="Aptos"/>
          <w:sz w:val="22"/>
          <w:szCs w:val="22"/>
        </w:rPr>
        <w:t xml:space="preserve">b. </w:t>
      </w:r>
      <w:r w:rsidR="00D3649F" w:rsidRPr="00B74C94">
        <w:rPr>
          <w:rFonts w:ascii="Aptos" w:hAnsi="Aptos"/>
          <w:sz w:val="22"/>
          <w:szCs w:val="22"/>
        </w:rPr>
        <w:t>Anticipated budget for use, operation, maintenance or development of the asset</w:t>
      </w:r>
    </w:p>
    <w:p w14:paraId="4BF53A2D" w14:textId="780A09B7" w:rsidR="00D3649F" w:rsidRPr="00760640" w:rsidRDefault="00D3649F" w:rsidP="00D3649F">
      <w:pPr>
        <w:rPr>
          <w:rFonts w:ascii="Aptos" w:hAnsi="Aptos"/>
          <w:i/>
          <w:iCs/>
        </w:rPr>
      </w:pPr>
      <w:r w:rsidRPr="00760640">
        <w:rPr>
          <w:rFonts w:ascii="Aptos" w:hAnsi="Aptos"/>
          <w:i/>
          <w:iCs/>
        </w:rPr>
        <w:t>Please outline any expected costs associated with your proposal.</w:t>
      </w:r>
    </w:p>
    <w:p w14:paraId="0ABDDDEE" w14:textId="77777777" w:rsidR="005F03A0" w:rsidRPr="00845E43" w:rsidRDefault="005F03A0" w:rsidP="005F03A0">
      <w:pPr>
        <w:rPr>
          <w:rFonts w:ascii="Aptos" w:hAnsi="Aptos"/>
        </w:rPr>
      </w:pPr>
      <w:r w:rsidRPr="00845E43">
        <w:rPr>
          <w:rFonts w:ascii="Aptos" w:hAnsi="Aptos"/>
          <w:highlight w:val="yellow"/>
        </w:rPr>
        <w:lastRenderedPageBreak/>
        <w:t>[type your answer here]</w:t>
      </w:r>
    </w:p>
    <w:p w14:paraId="30F7ADFB" w14:textId="256C63DF" w:rsidR="005F03A0" w:rsidRPr="00B74C94" w:rsidRDefault="00D65C21" w:rsidP="005F03A0">
      <w:pPr>
        <w:pStyle w:val="Heading2"/>
        <w:rPr>
          <w:rFonts w:ascii="Aptos" w:hAnsi="Aptos"/>
          <w:sz w:val="22"/>
          <w:szCs w:val="22"/>
        </w:rPr>
      </w:pPr>
      <w:r>
        <w:rPr>
          <w:rFonts w:ascii="Aptos" w:hAnsi="Aptos"/>
          <w:sz w:val="22"/>
          <w:szCs w:val="22"/>
        </w:rPr>
        <w:t>5</w:t>
      </w:r>
      <w:r w:rsidR="005F03A0" w:rsidRPr="00B74C94">
        <w:rPr>
          <w:rFonts w:ascii="Aptos" w:hAnsi="Aptos"/>
          <w:sz w:val="22"/>
          <w:szCs w:val="22"/>
        </w:rPr>
        <w:t xml:space="preserve">c. </w:t>
      </w:r>
      <w:r w:rsidR="00D3649F" w:rsidRPr="00B74C94">
        <w:rPr>
          <w:rFonts w:ascii="Aptos" w:hAnsi="Aptos"/>
          <w:sz w:val="22"/>
          <w:szCs w:val="22"/>
        </w:rPr>
        <w:t>Funding sources, if applicable</w:t>
      </w:r>
    </w:p>
    <w:p w14:paraId="4607C238" w14:textId="77777777" w:rsidR="00D3649F" w:rsidRPr="00760640" w:rsidRDefault="00D3649F" w:rsidP="00D3649F">
      <w:pPr>
        <w:rPr>
          <w:rFonts w:ascii="Aptos" w:hAnsi="Aptos"/>
          <w:i/>
          <w:iCs/>
        </w:rPr>
      </w:pPr>
      <w:r w:rsidRPr="00760640">
        <w:rPr>
          <w:rFonts w:ascii="Aptos" w:hAnsi="Aptos"/>
          <w:i/>
          <w:iCs/>
        </w:rPr>
        <w:t>Please explain how you intend to fund the proposal, including any personal funds, business income, grant funding, loan finance or other sources.</w:t>
      </w:r>
    </w:p>
    <w:p w14:paraId="28DA4AB4" w14:textId="77777777" w:rsidR="005F03A0" w:rsidRPr="00845E43" w:rsidRDefault="005F03A0" w:rsidP="005F03A0">
      <w:pPr>
        <w:rPr>
          <w:rFonts w:ascii="Aptos" w:hAnsi="Aptos"/>
        </w:rPr>
      </w:pPr>
      <w:r w:rsidRPr="00845E43">
        <w:rPr>
          <w:rFonts w:ascii="Aptos" w:hAnsi="Aptos"/>
          <w:highlight w:val="yellow"/>
        </w:rPr>
        <w:t>[type your answer here]</w:t>
      </w:r>
    </w:p>
    <w:p w14:paraId="6EFD0EDB" w14:textId="1A67ECD9" w:rsidR="00C761D4" w:rsidRPr="00B74C94" w:rsidRDefault="00D65C21" w:rsidP="00C761D4">
      <w:pPr>
        <w:pStyle w:val="Heading2"/>
        <w:rPr>
          <w:rFonts w:ascii="Aptos" w:hAnsi="Aptos"/>
          <w:sz w:val="22"/>
          <w:szCs w:val="22"/>
        </w:rPr>
      </w:pPr>
      <w:r>
        <w:rPr>
          <w:rFonts w:ascii="Aptos" w:hAnsi="Aptos"/>
          <w:sz w:val="22"/>
          <w:szCs w:val="22"/>
        </w:rPr>
        <w:t>5</w:t>
      </w:r>
      <w:r w:rsidR="00C761D4" w:rsidRPr="00B74C94">
        <w:rPr>
          <w:rFonts w:ascii="Aptos" w:hAnsi="Aptos"/>
          <w:sz w:val="22"/>
          <w:szCs w:val="22"/>
        </w:rPr>
        <w:t>d. Are you reliant on grant funding, borrowing or other third-party funding to proceed?</w:t>
      </w:r>
    </w:p>
    <w:p w14:paraId="533A12C7" w14:textId="77777777" w:rsidR="00C761D4" w:rsidRPr="00845E43" w:rsidRDefault="00C761D4" w:rsidP="00C761D4">
      <w:pPr>
        <w:rPr>
          <w:rFonts w:ascii="Aptos" w:hAnsi="Aptos"/>
        </w:rPr>
      </w:pPr>
      <w:r w:rsidRPr="00845E43">
        <w:rPr>
          <w:rFonts w:ascii="Aptos" w:hAnsi="Aptos"/>
        </w:rPr>
        <w:t xml:space="preserve">Yes / No </w:t>
      </w:r>
      <w:r w:rsidRPr="00845E43">
        <w:rPr>
          <w:rFonts w:ascii="Aptos" w:hAnsi="Aptos"/>
          <w:highlight w:val="yellow"/>
        </w:rPr>
        <w:t>(delete as appropriate)</w:t>
      </w:r>
      <w:r w:rsidRPr="00845E43">
        <w:rPr>
          <w:rFonts w:ascii="Aptos" w:hAnsi="Aptos"/>
        </w:rPr>
        <w:t xml:space="preserve"> </w:t>
      </w:r>
    </w:p>
    <w:p w14:paraId="75EF3C6C" w14:textId="0C5BB662" w:rsidR="00C761D4" w:rsidRPr="00845E43" w:rsidRDefault="00C761D4" w:rsidP="00C761D4">
      <w:pPr>
        <w:rPr>
          <w:rFonts w:ascii="Aptos" w:hAnsi="Aptos"/>
        </w:rPr>
      </w:pPr>
      <w:r w:rsidRPr="00845E43">
        <w:rPr>
          <w:rFonts w:ascii="Aptos" w:hAnsi="Aptos"/>
        </w:rPr>
        <w:t xml:space="preserve">If yes, please provide details: </w:t>
      </w:r>
      <w:r w:rsidRPr="00845E43">
        <w:rPr>
          <w:rFonts w:ascii="Aptos" w:hAnsi="Aptos"/>
          <w:highlight w:val="yellow"/>
        </w:rPr>
        <w:t>[type your answer here]</w:t>
      </w:r>
    </w:p>
    <w:p w14:paraId="487FFBBD" w14:textId="3BDAD327" w:rsidR="00C761D4" w:rsidRPr="00B74C94" w:rsidRDefault="00D65C21" w:rsidP="00C761D4">
      <w:pPr>
        <w:pStyle w:val="Heading2"/>
        <w:rPr>
          <w:rFonts w:ascii="Aptos" w:hAnsi="Aptos"/>
          <w:sz w:val="22"/>
          <w:szCs w:val="22"/>
        </w:rPr>
      </w:pPr>
      <w:r>
        <w:rPr>
          <w:rFonts w:ascii="Aptos" w:hAnsi="Aptos"/>
          <w:sz w:val="22"/>
          <w:szCs w:val="22"/>
        </w:rPr>
        <w:t>5</w:t>
      </w:r>
      <w:r w:rsidR="00C761D4" w:rsidRPr="00B74C94">
        <w:rPr>
          <w:rFonts w:ascii="Aptos" w:hAnsi="Aptos"/>
          <w:sz w:val="22"/>
          <w:szCs w:val="22"/>
        </w:rPr>
        <w:t>e. Do you anticipate generating income from the proposed use of the asset?</w:t>
      </w:r>
    </w:p>
    <w:p w14:paraId="70E95294" w14:textId="77777777" w:rsidR="00C761D4" w:rsidRPr="00845E43" w:rsidRDefault="00C761D4" w:rsidP="00C761D4">
      <w:pPr>
        <w:rPr>
          <w:rFonts w:ascii="Aptos" w:hAnsi="Aptos"/>
        </w:rPr>
      </w:pPr>
      <w:r w:rsidRPr="00845E43">
        <w:rPr>
          <w:rFonts w:ascii="Aptos" w:hAnsi="Aptos"/>
        </w:rPr>
        <w:t xml:space="preserve">Yes / No </w:t>
      </w:r>
      <w:r w:rsidRPr="00845E43">
        <w:rPr>
          <w:rFonts w:ascii="Aptos" w:hAnsi="Aptos"/>
          <w:highlight w:val="yellow"/>
        </w:rPr>
        <w:t>(delete as appropriate)</w:t>
      </w:r>
      <w:r w:rsidRPr="00845E43">
        <w:rPr>
          <w:rFonts w:ascii="Aptos" w:hAnsi="Aptos"/>
        </w:rPr>
        <w:t xml:space="preserve"> </w:t>
      </w:r>
    </w:p>
    <w:p w14:paraId="4211FE90" w14:textId="12CD200A" w:rsidR="00C761D4" w:rsidRPr="00845E43" w:rsidRDefault="00C761D4" w:rsidP="00C761D4">
      <w:pPr>
        <w:rPr>
          <w:rFonts w:ascii="Aptos" w:hAnsi="Aptos"/>
        </w:rPr>
      </w:pPr>
      <w:r w:rsidRPr="00845E43">
        <w:rPr>
          <w:rFonts w:ascii="Aptos" w:hAnsi="Aptos"/>
        </w:rPr>
        <w:t xml:space="preserve">If yes, please describe the expected income source: </w:t>
      </w:r>
      <w:r w:rsidRPr="00845E43">
        <w:rPr>
          <w:rFonts w:ascii="Aptos" w:hAnsi="Aptos"/>
          <w:highlight w:val="yellow"/>
        </w:rPr>
        <w:t>[type your answer here]</w:t>
      </w:r>
    </w:p>
    <w:p w14:paraId="5C202030" w14:textId="3116D0AF" w:rsidR="00C761D4" w:rsidRPr="00B74C94" w:rsidRDefault="00D65C21" w:rsidP="00C761D4">
      <w:pPr>
        <w:pStyle w:val="Heading2"/>
        <w:rPr>
          <w:rFonts w:ascii="Aptos" w:hAnsi="Aptos"/>
          <w:sz w:val="22"/>
          <w:szCs w:val="22"/>
        </w:rPr>
      </w:pPr>
      <w:r>
        <w:rPr>
          <w:rFonts w:ascii="Aptos" w:hAnsi="Aptos"/>
          <w:sz w:val="22"/>
          <w:szCs w:val="22"/>
        </w:rPr>
        <w:t>5</w:t>
      </w:r>
      <w:r w:rsidR="00C761D4" w:rsidRPr="00B74C94">
        <w:rPr>
          <w:rFonts w:ascii="Aptos" w:hAnsi="Aptos"/>
          <w:sz w:val="22"/>
          <w:szCs w:val="22"/>
        </w:rPr>
        <w:t>e. For purchase proposals only: would the purchase be subject to funding, valuation, planning permission, legal checks, or any other condition?</w:t>
      </w:r>
    </w:p>
    <w:p w14:paraId="577FAB93" w14:textId="092EF277" w:rsidR="00C761D4" w:rsidRPr="00845E43" w:rsidRDefault="00C761D4" w:rsidP="00C761D4">
      <w:pPr>
        <w:rPr>
          <w:rFonts w:ascii="Aptos" w:hAnsi="Aptos"/>
        </w:rPr>
      </w:pPr>
      <w:r w:rsidRPr="00845E43">
        <w:rPr>
          <w:rFonts w:ascii="Aptos" w:hAnsi="Aptos"/>
        </w:rPr>
        <w:t xml:space="preserve">Yes / No / Not applicable </w:t>
      </w:r>
      <w:r w:rsidRPr="00845E43">
        <w:rPr>
          <w:rFonts w:ascii="Aptos" w:hAnsi="Aptos"/>
          <w:highlight w:val="yellow"/>
        </w:rPr>
        <w:t>(delete as appropriate)</w:t>
      </w:r>
      <w:r w:rsidRPr="00845E43">
        <w:rPr>
          <w:rFonts w:ascii="Aptos" w:hAnsi="Aptos"/>
        </w:rPr>
        <w:t xml:space="preserve"> </w:t>
      </w:r>
    </w:p>
    <w:p w14:paraId="4104A7A6" w14:textId="676A43D9" w:rsidR="000D5119" w:rsidRPr="00845E43" w:rsidRDefault="00C761D4">
      <w:pPr>
        <w:rPr>
          <w:rFonts w:ascii="Aptos" w:hAnsi="Aptos"/>
        </w:rPr>
      </w:pPr>
      <w:r w:rsidRPr="00845E43">
        <w:rPr>
          <w:rFonts w:ascii="Aptos" w:hAnsi="Aptos"/>
        </w:rPr>
        <w:t xml:space="preserve">If yes, please provide details: </w:t>
      </w:r>
      <w:r w:rsidRPr="00845E43">
        <w:rPr>
          <w:rFonts w:ascii="Aptos" w:hAnsi="Aptos"/>
          <w:highlight w:val="yellow"/>
        </w:rPr>
        <w:t>[type your answer here]</w:t>
      </w:r>
    </w:p>
    <w:p w14:paraId="6AA0752D" w14:textId="745747F4" w:rsidR="000D5119" w:rsidRPr="00845E43" w:rsidRDefault="002375D2" w:rsidP="004B76A6">
      <w:pPr>
        <w:pStyle w:val="Heading1"/>
        <w:rPr>
          <w:rFonts w:ascii="Aptos" w:hAnsi="Aptos"/>
        </w:rPr>
      </w:pPr>
      <w:r w:rsidRPr="00845E43">
        <w:rPr>
          <w:rFonts w:ascii="Aptos" w:hAnsi="Aptos"/>
        </w:rPr>
        <w:t>Section</w:t>
      </w:r>
      <w:r w:rsidR="00D65C21">
        <w:rPr>
          <w:rFonts w:ascii="Aptos" w:hAnsi="Aptos"/>
        </w:rPr>
        <w:t xml:space="preserve"> 6</w:t>
      </w:r>
      <w:r w:rsidRPr="00845E43">
        <w:rPr>
          <w:rFonts w:ascii="Aptos" w:hAnsi="Aptos"/>
        </w:rPr>
        <w:t xml:space="preserve">. </w:t>
      </w:r>
      <w:r w:rsidR="003C3BBF" w:rsidRPr="00845E43">
        <w:rPr>
          <w:rFonts w:ascii="Aptos" w:hAnsi="Aptos"/>
        </w:rPr>
        <w:t>Environmental and Sustainability Considerations</w:t>
      </w:r>
    </w:p>
    <w:p w14:paraId="0F7027ED" w14:textId="77777777" w:rsidR="004B76A6" w:rsidRPr="00AE0C5B" w:rsidRDefault="004B76A6" w:rsidP="004B76A6">
      <w:pPr>
        <w:rPr>
          <w:rFonts w:ascii="Aptos" w:hAnsi="Aptos"/>
          <w:i/>
          <w:iCs/>
        </w:rPr>
      </w:pPr>
      <w:r w:rsidRPr="00AE0C5B">
        <w:rPr>
          <w:rFonts w:ascii="Aptos" w:hAnsi="Aptos"/>
          <w:i/>
          <w:iCs/>
        </w:rPr>
        <w:t>Please describe any environmental impacts your proposal may have, and how you would avoid, reduce or manage them.</w:t>
      </w:r>
    </w:p>
    <w:p w14:paraId="5CB87348" w14:textId="77777777" w:rsidR="004B76A6" w:rsidRPr="00760640" w:rsidRDefault="004B76A6" w:rsidP="004B76A6">
      <w:pPr>
        <w:rPr>
          <w:rFonts w:ascii="Aptos" w:hAnsi="Aptos"/>
          <w:i/>
          <w:iCs/>
        </w:rPr>
      </w:pPr>
      <w:r w:rsidRPr="00760640">
        <w:rPr>
          <w:rFonts w:ascii="Aptos" w:hAnsi="Aptos"/>
          <w:i/>
          <w:iCs/>
        </w:rPr>
        <w:t>You may wish to include information on:</w:t>
      </w:r>
    </w:p>
    <w:p w14:paraId="1326D4E7" w14:textId="77777777" w:rsidR="004B76A6" w:rsidRPr="00760640" w:rsidRDefault="004B76A6" w:rsidP="004B76A6">
      <w:pPr>
        <w:pStyle w:val="ListParagraph"/>
        <w:numPr>
          <w:ilvl w:val="0"/>
          <w:numId w:val="18"/>
        </w:numPr>
        <w:rPr>
          <w:rFonts w:ascii="Aptos" w:hAnsi="Aptos"/>
          <w:i/>
          <w:iCs/>
        </w:rPr>
      </w:pPr>
      <w:r w:rsidRPr="00760640">
        <w:rPr>
          <w:rFonts w:ascii="Aptos" w:hAnsi="Aptos"/>
          <w:i/>
          <w:iCs/>
        </w:rPr>
        <w:t>waste, recycling or materials;</w:t>
      </w:r>
    </w:p>
    <w:p w14:paraId="4136601C" w14:textId="77777777" w:rsidR="004B76A6" w:rsidRPr="00760640" w:rsidRDefault="004B76A6" w:rsidP="004B76A6">
      <w:pPr>
        <w:pStyle w:val="ListParagraph"/>
        <w:numPr>
          <w:ilvl w:val="0"/>
          <w:numId w:val="18"/>
        </w:numPr>
        <w:rPr>
          <w:rFonts w:ascii="Aptos" w:hAnsi="Aptos"/>
          <w:i/>
          <w:iCs/>
        </w:rPr>
      </w:pPr>
      <w:r w:rsidRPr="00760640">
        <w:rPr>
          <w:rFonts w:ascii="Aptos" w:hAnsi="Aptos"/>
          <w:i/>
          <w:iCs/>
        </w:rPr>
        <w:t xml:space="preserve">energy, water or fuel use; </w:t>
      </w:r>
    </w:p>
    <w:p w14:paraId="60594371" w14:textId="77777777" w:rsidR="004B76A6" w:rsidRPr="00760640" w:rsidRDefault="004B76A6" w:rsidP="004B76A6">
      <w:pPr>
        <w:pStyle w:val="ListParagraph"/>
        <w:numPr>
          <w:ilvl w:val="0"/>
          <w:numId w:val="18"/>
        </w:numPr>
        <w:rPr>
          <w:rFonts w:ascii="Aptos" w:hAnsi="Aptos"/>
          <w:i/>
          <w:iCs/>
        </w:rPr>
      </w:pPr>
      <w:r w:rsidRPr="00760640">
        <w:rPr>
          <w:rFonts w:ascii="Aptos" w:hAnsi="Aptos"/>
          <w:i/>
          <w:iCs/>
        </w:rPr>
        <w:t xml:space="preserve">vehicle use, deliveries or access requirements; </w:t>
      </w:r>
    </w:p>
    <w:p w14:paraId="005722C1" w14:textId="77777777" w:rsidR="004B76A6" w:rsidRPr="00760640" w:rsidRDefault="004B76A6" w:rsidP="004B76A6">
      <w:pPr>
        <w:pStyle w:val="ListParagraph"/>
        <w:numPr>
          <w:ilvl w:val="0"/>
          <w:numId w:val="18"/>
        </w:numPr>
        <w:rPr>
          <w:rFonts w:ascii="Aptos" w:hAnsi="Aptos"/>
          <w:i/>
          <w:iCs/>
        </w:rPr>
      </w:pPr>
      <w:r w:rsidRPr="00760640">
        <w:rPr>
          <w:rFonts w:ascii="Aptos" w:hAnsi="Aptos"/>
          <w:i/>
          <w:iCs/>
        </w:rPr>
        <w:t xml:space="preserve">effects on land, drainage, habitats, wildlife or biodiversity; </w:t>
      </w:r>
    </w:p>
    <w:p w14:paraId="2554AF9A" w14:textId="77777777" w:rsidR="004B76A6" w:rsidRPr="00760640" w:rsidRDefault="004B76A6" w:rsidP="004B76A6">
      <w:pPr>
        <w:pStyle w:val="ListParagraph"/>
        <w:numPr>
          <w:ilvl w:val="0"/>
          <w:numId w:val="18"/>
        </w:numPr>
        <w:rPr>
          <w:rFonts w:ascii="Aptos" w:hAnsi="Aptos"/>
          <w:i/>
          <w:iCs/>
        </w:rPr>
      </w:pPr>
      <w:r w:rsidRPr="00760640">
        <w:rPr>
          <w:rFonts w:ascii="Aptos" w:hAnsi="Aptos"/>
          <w:i/>
          <w:iCs/>
        </w:rPr>
        <w:t xml:space="preserve">visual impact or changes to the character of the area; </w:t>
      </w:r>
    </w:p>
    <w:p w14:paraId="719A27AE" w14:textId="77777777" w:rsidR="004B76A6" w:rsidRPr="00760640" w:rsidRDefault="004B76A6" w:rsidP="004B76A6">
      <w:pPr>
        <w:pStyle w:val="ListParagraph"/>
        <w:numPr>
          <w:ilvl w:val="0"/>
          <w:numId w:val="18"/>
        </w:numPr>
        <w:rPr>
          <w:rFonts w:ascii="Aptos" w:hAnsi="Aptos"/>
          <w:i/>
          <w:iCs/>
        </w:rPr>
      </w:pPr>
      <w:r w:rsidRPr="00760640">
        <w:rPr>
          <w:rFonts w:ascii="Aptos" w:hAnsi="Aptos"/>
          <w:i/>
          <w:iCs/>
        </w:rPr>
        <w:t xml:space="preserve">noise, light, smell or other disturbance; </w:t>
      </w:r>
    </w:p>
    <w:p w14:paraId="12A34252" w14:textId="6B994287" w:rsidR="004B76A6" w:rsidRPr="00760640" w:rsidRDefault="004B76A6" w:rsidP="004B76A6">
      <w:pPr>
        <w:pStyle w:val="ListParagraph"/>
        <w:numPr>
          <w:ilvl w:val="0"/>
          <w:numId w:val="18"/>
        </w:numPr>
        <w:rPr>
          <w:rFonts w:ascii="Aptos" w:hAnsi="Aptos"/>
          <w:i/>
          <w:iCs/>
        </w:rPr>
      </w:pPr>
      <w:r w:rsidRPr="00760640">
        <w:rPr>
          <w:rFonts w:ascii="Aptos" w:hAnsi="Aptos"/>
          <w:i/>
          <w:iCs/>
        </w:rPr>
        <w:t xml:space="preserve">how the proposal would support long-term sustainability or responsible use of the asset. </w:t>
      </w:r>
    </w:p>
    <w:p w14:paraId="1C34034B" w14:textId="77777777" w:rsidR="004B76A6" w:rsidRPr="00760640" w:rsidRDefault="004B76A6" w:rsidP="004B76A6">
      <w:pPr>
        <w:rPr>
          <w:rFonts w:ascii="Aptos" w:hAnsi="Aptos"/>
          <w:i/>
          <w:iCs/>
        </w:rPr>
      </w:pPr>
      <w:r w:rsidRPr="00760640">
        <w:rPr>
          <w:rFonts w:ascii="Aptos" w:hAnsi="Aptos"/>
          <w:b/>
          <w:bCs/>
          <w:i/>
          <w:iCs/>
        </w:rPr>
        <w:t>If you do not expect the proposal to have any environmental impact, please explain why.</w:t>
      </w:r>
    </w:p>
    <w:p w14:paraId="159E28B8" w14:textId="5E75BFF2" w:rsidR="000D5119" w:rsidRPr="00845E43" w:rsidRDefault="004B76A6">
      <w:pPr>
        <w:rPr>
          <w:rFonts w:ascii="Aptos" w:hAnsi="Aptos"/>
        </w:rPr>
      </w:pPr>
      <w:r w:rsidRPr="00845E43">
        <w:rPr>
          <w:rFonts w:ascii="Aptos" w:hAnsi="Aptos"/>
          <w:highlight w:val="yellow"/>
        </w:rPr>
        <w:lastRenderedPageBreak/>
        <w:t>[type your answer here]</w:t>
      </w:r>
    </w:p>
    <w:p w14:paraId="54286CCC" w14:textId="762CB46B" w:rsidR="00EF4D1A" w:rsidRPr="00845E43" w:rsidRDefault="002375D2" w:rsidP="00FA1D77">
      <w:pPr>
        <w:pStyle w:val="Heading1"/>
        <w:rPr>
          <w:rFonts w:ascii="Aptos" w:hAnsi="Aptos"/>
        </w:rPr>
      </w:pPr>
      <w:r w:rsidRPr="00845E43">
        <w:rPr>
          <w:rFonts w:ascii="Aptos" w:hAnsi="Aptos"/>
        </w:rPr>
        <w:t xml:space="preserve">Section </w:t>
      </w:r>
      <w:r w:rsidR="00D65C21">
        <w:rPr>
          <w:rFonts w:ascii="Aptos" w:hAnsi="Aptos"/>
        </w:rPr>
        <w:t>7</w:t>
      </w:r>
      <w:r w:rsidRPr="00845E43">
        <w:rPr>
          <w:rFonts w:ascii="Aptos" w:hAnsi="Aptos"/>
        </w:rPr>
        <w:t xml:space="preserve">. </w:t>
      </w:r>
      <w:r w:rsidR="00EF4D1A" w:rsidRPr="00845E43">
        <w:rPr>
          <w:rFonts w:ascii="Aptos" w:hAnsi="Aptos"/>
        </w:rPr>
        <w:t>Relevant Experience</w:t>
      </w:r>
      <w:r w:rsidR="00733B3A">
        <w:rPr>
          <w:rFonts w:ascii="Aptos" w:hAnsi="Aptos"/>
        </w:rPr>
        <w:t xml:space="preserve"> and Capacity</w:t>
      </w:r>
    </w:p>
    <w:p w14:paraId="4CB3BC0C" w14:textId="77777777" w:rsidR="00FA1D77" w:rsidRPr="00AE0C5B" w:rsidRDefault="00FA1D77" w:rsidP="00FA1D77">
      <w:pPr>
        <w:rPr>
          <w:rFonts w:ascii="Aptos" w:hAnsi="Aptos"/>
          <w:i/>
          <w:iCs/>
        </w:rPr>
      </w:pPr>
      <w:r w:rsidRPr="00AE0C5B">
        <w:rPr>
          <w:rFonts w:ascii="Aptos" w:hAnsi="Aptos"/>
          <w:i/>
          <w:iCs/>
        </w:rPr>
        <w:t>Please outline any relevant experience, skills, qualifications or support that demonstrate your ability to use, manage, maintain or develop the asset responsibly.</w:t>
      </w:r>
    </w:p>
    <w:p w14:paraId="264203F5" w14:textId="77777777" w:rsidR="00FA1D77" w:rsidRPr="00AE0C5B" w:rsidRDefault="00FA1D77" w:rsidP="00FA1D77">
      <w:pPr>
        <w:rPr>
          <w:rFonts w:ascii="Aptos" w:hAnsi="Aptos"/>
          <w:i/>
          <w:iCs/>
        </w:rPr>
      </w:pPr>
      <w:r w:rsidRPr="00AE0C5B">
        <w:rPr>
          <w:rFonts w:ascii="Aptos" w:hAnsi="Aptos"/>
          <w:i/>
          <w:iCs/>
        </w:rPr>
        <w:t>You may wish to include information on:</w:t>
      </w:r>
    </w:p>
    <w:p w14:paraId="4D9EA18C" w14:textId="77777777" w:rsidR="00FA1D77" w:rsidRPr="00AE0C5B" w:rsidRDefault="00FA1D77" w:rsidP="00FA1D77">
      <w:pPr>
        <w:pStyle w:val="ListParagraph"/>
        <w:numPr>
          <w:ilvl w:val="0"/>
          <w:numId w:val="18"/>
        </w:numPr>
        <w:rPr>
          <w:rFonts w:ascii="Aptos" w:hAnsi="Aptos"/>
          <w:i/>
          <w:iCs/>
        </w:rPr>
      </w:pPr>
      <w:r w:rsidRPr="00AE0C5B">
        <w:rPr>
          <w:rFonts w:ascii="Aptos" w:hAnsi="Aptos"/>
          <w:i/>
          <w:iCs/>
        </w:rPr>
        <w:t xml:space="preserve">previous experience managing land, buildings, leases, community assets or similar projects; </w:t>
      </w:r>
    </w:p>
    <w:p w14:paraId="59A86601" w14:textId="77777777" w:rsidR="00FA1D77" w:rsidRPr="00AE0C5B" w:rsidRDefault="00FA1D77" w:rsidP="00FA1D77">
      <w:pPr>
        <w:pStyle w:val="ListParagraph"/>
        <w:numPr>
          <w:ilvl w:val="0"/>
          <w:numId w:val="18"/>
        </w:numPr>
        <w:rPr>
          <w:rFonts w:ascii="Aptos" w:hAnsi="Aptos"/>
          <w:i/>
          <w:iCs/>
        </w:rPr>
      </w:pPr>
      <w:r w:rsidRPr="00AE0C5B">
        <w:rPr>
          <w:rFonts w:ascii="Aptos" w:hAnsi="Aptos"/>
          <w:i/>
          <w:iCs/>
        </w:rPr>
        <w:t xml:space="preserve">practical skills, qualifications, licences or training relevant to the proposal; </w:t>
      </w:r>
    </w:p>
    <w:p w14:paraId="2C5E0EA7" w14:textId="77777777" w:rsidR="00FA1D77" w:rsidRPr="00AE0C5B" w:rsidRDefault="00FA1D77" w:rsidP="00FA1D77">
      <w:pPr>
        <w:pStyle w:val="ListParagraph"/>
        <w:numPr>
          <w:ilvl w:val="0"/>
          <w:numId w:val="18"/>
        </w:numPr>
        <w:rPr>
          <w:rFonts w:ascii="Aptos" w:hAnsi="Aptos"/>
          <w:i/>
          <w:iCs/>
        </w:rPr>
      </w:pPr>
      <w:r w:rsidRPr="00AE0C5B">
        <w:rPr>
          <w:rFonts w:ascii="Aptos" w:hAnsi="Aptos"/>
          <w:i/>
          <w:iCs/>
        </w:rPr>
        <w:t xml:space="preserve">business, financial or project management experience; </w:t>
      </w:r>
    </w:p>
    <w:p w14:paraId="2F64F1CA" w14:textId="77777777" w:rsidR="00FA1D77" w:rsidRPr="00AE0C5B" w:rsidRDefault="00FA1D77" w:rsidP="00FA1D77">
      <w:pPr>
        <w:pStyle w:val="ListParagraph"/>
        <w:numPr>
          <w:ilvl w:val="0"/>
          <w:numId w:val="18"/>
        </w:numPr>
        <w:rPr>
          <w:rFonts w:ascii="Aptos" w:hAnsi="Aptos"/>
          <w:i/>
          <w:iCs/>
        </w:rPr>
      </w:pPr>
      <w:r w:rsidRPr="00AE0C5B">
        <w:rPr>
          <w:rFonts w:ascii="Aptos" w:hAnsi="Aptos"/>
          <w:i/>
          <w:iCs/>
        </w:rPr>
        <w:t xml:space="preserve">maintenance, health and safety, insurance or compliance experience; </w:t>
      </w:r>
    </w:p>
    <w:p w14:paraId="4E9C930C" w14:textId="77777777" w:rsidR="00FA1D77" w:rsidRPr="00AE0C5B" w:rsidRDefault="00FA1D77" w:rsidP="00FA1D77">
      <w:pPr>
        <w:pStyle w:val="ListParagraph"/>
        <w:numPr>
          <w:ilvl w:val="0"/>
          <w:numId w:val="18"/>
        </w:numPr>
        <w:rPr>
          <w:rFonts w:ascii="Aptos" w:hAnsi="Aptos"/>
          <w:i/>
          <w:iCs/>
        </w:rPr>
      </w:pPr>
      <w:r w:rsidRPr="00AE0C5B">
        <w:rPr>
          <w:rFonts w:ascii="Aptos" w:hAnsi="Aptos"/>
          <w:i/>
          <w:iCs/>
        </w:rPr>
        <w:t xml:space="preserve">any contractors, partners, volunteers or professional advisers who would support the proposal; </w:t>
      </w:r>
    </w:p>
    <w:p w14:paraId="67C203D5" w14:textId="77777777" w:rsidR="00FA1D77" w:rsidRPr="00AE0C5B" w:rsidRDefault="00FA1D77" w:rsidP="00FA1D77">
      <w:pPr>
        <w:pStyle w:val="ListParagraph"/>
        <w:numPr>
          <w:ilvl w:val="0"/>
          <w:numId w:val="18"/>
        </w:numPr>
        <w:rPr>
          <w:rFonts w:ascii="Aptos" w:hAnsi="Aptos"/>
          <w:i/>
          <w:iCs/>
        </w:rPr>
      </w:pPr>
      <w:r w:rsidRPr="00AE0C5B">
        <w:rPr>
          <w:rFonts w:ascii="Aptos" w:hAnsi="Aptos"/>
          <w:i/>
          <w:iCs/>
        </w:rPr>
        <w:t xml:space="preserve">your capacity to deliver the proposal over the proposed term or timescale. </w:t>
      </w:r>
    </w:p>
    <w:p w14:paraId="1919DF5E" w14:textId="77777777" w:rsidR="00FA1D77" w:rsidRPr="00AE0C5B" w:rsidRDefault="00FA1D77" w:rsidP="00FA1D77">
      <w:pPr>
        <w:rPr>
          <w:rFonts w:ascii="Aptos" w:hAnsi="Aptos"/>
          <w:i/>
          <w:iCs/>
        </w:rPr>
      </w:pPr>
      <w:r w:rsidRPr="00AE0C5B">
        <w:rPr>
          <w:rFonts w:ascii="Aptos" w:hAnsi="Aptos"/>
          <w:b/>
          <w:bCs/>
          <w:i/>
          <w:iCs/>
        </w:rPr>
        <w:t>If you do not have direct experience, please explain how you would get the support, advice or skills needed.</w:t>
      </w:r>
    </w:p>
    <w:p w14:paraId="244A00DA" w14:textId="4E223109" w:rsidR="002A4A28" w:rsidRPr="00845E43" w:rsidRDefault="00FA1D77">
      <w:pPr>
        <w:rPr>
          <w:rFonts w:ascii="Aptos" w:hAnsi="Aptos"/>
        </w:rPr>
      </w:pPr>
      <w:r w:rsidRPr="00845E43">
        <w:rPr>
          <w:rFonts w:ascii="Aptos" w:hAnsi="Aptos"/>
          <w:highlight w:val="yellow"/>
        </w:rPr>
        <w:t>[type your answer here]</w:t>
      </w:r>
    </w:p>
    <w:p w14:paraId="6F8CCDDE" w14:textId="3BF2A24E" w:rsidR="000D5119" w:rsidRPr="00845E43" w:rsidRDefault="002375D2" w:rsidP="00564825">
      <w:pPr>
        <w:pStyle w:val="Heading1"/>
        <w:rPr>
          <w:rFonts w:ascii="Aptos" w:hAnsi="Aptos"/>
        </w:rPr>
      </w:pPr>
      <w:r w:rsidRPr="00845E43">
        <w:rPr>
          <w:rFonts w:ascii="Aptos" w:hAnsi="Aptos"/>
        </w:rPr>
        <w:t xml:space="preserve">Section </w:t>
      </w:r>
      <w:r w:rsidR="00D65C21">
        <w:rPr>
          <w:rFonts w:ascii="Aptos" w:hAnsi="Aptos"/>
        </w:rPr>
        <w:t>8</w:t>
      </w:r>
      <w:r w:rsidRPr="00845E43">
        <w:rPr>
          <w:rFonts w:ascii="Aptos" w:hAnsi="Aptos"/>
        </w:rPr>
        <w:t xml:space="preserve">. </w:t>
      </w:r>
      <w:r w:rsidR="003C3BBF" w:rsidRPr="00845E43">
        <w:rPr>
          <w:rFonts w:ascii="Aptos" w:hAnsi="Aptos"/>
        </w:rPr>
        <w:t>Additional Information</w:t>
      </w:r>
    </w:p>
    <w:p w14:paraId="017FF646" w14:textId="77777777" w:rsidR="00564825" w:rsidRPr="00AE0C5B" w:rsidRDefault="00564825" w:rsidP="00564825">
      <w:pPr>
        <w:rPr>
          <w:rFonts w:ascii="Aptos" w:hAnsi="Aptos"/>
          <w:i/>
          <w:iCs/>
        </w:rPr>
      </w:pPr>
      <w:r w:rsidRPr="00AE0C5B">
        <w:rPr>
          <w:rFonts w:ascii="Aptos" w:hAnsi="Aptos"/>
          <w:i/>
          <w:iCs/>
        </w:rPr>
        <w:t>Please provide any additional information that may support your application.</w:t>
      </w:r>
    </w:p>
    <w:p w14:paraId="251797E6" w14:textId="77777777" w:rsidR="00564825" w:rsidRPr="00AE0C5B" w:rsidRDefault="00564825" w:rsidP="00564825">
      <w:pPr>
        <w:rPr>
          <w:rFonts w:ascii="Aptos" w:hAnsi="Aptos"/>
          <w:i/>
          <w:iCs/>
        </w:rPr>
      </w:pPr>
      <w:r w:rsidRPr="00AE0C5B">
        <w:rPr>
          <w:rFonts w:ascii="Aptos" w:hAnsi="Aptos"/>
          <w:i/>
          <w:iCs/>
        </w:rPr>
        <w:t>This may include:</w:t>
      </w:r>
    </w:p>
    <w:p w14:paraId="152B1C70" w14:textId="77777777" w:rsidR="00564825" w:rsidRPr="00AE0C5B" w:rsidRDefault="00564825" w:rsidP="00564825">
      <w:pPr>
        <w:pStyle w:val="ListParagraph"/>
        <w:numPr>
          <w:ilvl w:val="0"/>
          <w:numId w:val="18"/>
        </w:numPr>
        <w:rPr>
          <w:rFonts w:ascii="Aptos" w:hAnsi="Aptos"/>
          <w:i/>
          <w:iCs/>
        </w:rPr>
      </w:pPr>
      <w:r w:rsidRPr="00AE0C5B">
        <w:rPr>
          <w:rFonts w:ascii="Aptos" w:hAnsi="Aptos"/>
          <w:i/>
          <w:iCs/>
        </w:rPr>
        <w:t xml:space="preserve">any supporting documents, plans, drawings, photographs or maps; </w:t>
      </w:r>
    </w:p>
    <w:p w14:paraId="31EEB76A" w14:textId="77777777" w:rsidR="00564825" w:rsidRPr="00AE0C5B" w:rsidRDefault="00564825" w:rsidP="00564825">
      <w:pPr>
        <w:pStyle w:val="ListParagraph"/>
        <w:numPr>
          <w:ilvl w:val="0"/>
          <w:numId w:val="18"/>
        </w:numPr>
        <w:rPr>
          <w:rFonts w:ascii="Aptos" w:hAnsi="Aptos"/>
          <w:i/>
          <w:iCs/>
        </w:rPr>
      </w:pPr>
      <w:r w:rsidRPr="00AE0C5B">
        <w:rPr>
          <w:rFonts w:ascii="Aptos" w:hAnsi="Aptos"/>
          <w:i/>
          <w:iCs/>
        </w:rPr>
        <w:t xml:space="preserve">letters of support; </w:t>
      </w:r>
    </w:p>
    <w:p w14:paraId="2DFF1A9D" w14:textId="77777777" w:rsidR="00564825" w:rsidRPr="00AE0C5B" w:rsidRDefault="00564825" w:rsidP="00564825">
      <w:pPr>
        <w:pStyle w:val="ListParagraph"/>
        <w:numPr>
          <w:ilvl w:val="0"/>
          <w:numId w:val="18"/>
        </w:numPr>
        <w:rPr>
          <w:rFonts w:ascii="Aptos" w:hAnsi="Aptos"/>
          <w:i/>
          <w:iCs/>
        </w:rPr>
      </w:pPr>
      <w:r w:rsidRPr="00AE0C5B">
        <w:rPr>
          <w:rFonts w:ascii="Aptos" w:hAnsi="Aptos"/>
          <w:i/>
          <w:iCs/>
        </w:rPr>
        <w:t xml:space="preserve">evidence of funding, income or financial viability; </w:t>
      </w:r>
    </w:p>
    <w:p w14:paraId="2EACC49A" w14:textId="77777777" w:rsidR="00564825" w:rsidRPr="00AE0C5B" w:rsidRDefault="00564825" w:rsidP="00564825">
      <w:pPr>
        <w:pStyle w:val="ListParagraph"/>
        <w:numPr>
          <w:ilvl w:val="0"/>
          <w:numId w:val="18"/>
        </w:numPr>
        <w:rPr>
          <w:rFonts w:ascii="Aptos" w:hAnsi="Aptos"/>
          <w:i/>
          <w:iCs/>
        </w:rPr>
      </w:pPr>
      <w:r w:rsidRPr="00AE0C5B">
        <w:rPr>
          <w:rFonts w:ascii="Aptos" w:hAnsi="Aptos"/>
          <w:i/>
          <w:iCs/>
        </w:rPr>
        <w:t xml:space="preserve">relevant permissions, consents or professional advice already obtained; </w:t>
      </w:r>
    </w:p>
    <w:p w14:paraId="34FF15AF" w14:textId="77777777" w:rsidR="00564825" w:rsidRPr="00AE0C5B" w:rsidRDefault="00564825" w:rsidP="00564825">
      <w:pPr>
        <w:pStyle w:val="ListParagraph"/>
        <w:numPr>
          <w:ilvl w:val="0"/>
          <w:numId w:val="18"/>
        </w:numPr>
        <w:rPr>
          <w:rFonts w:ascii="Aptos" w:hAnsi="Aptos"/>
          <w:i/>
          <w:iCs/>
        </w:rPr>
      </w:pPr>
      <w:r w:rsidRPr="00AE0C5B">
        <w:rPr>
          <w:rFonts w:ascii="Aptos" w:hAnsi="Aptos"/>
          <w:i/>
          <w:iCs/>
        </w:rPr>
        <w:t xml:space="preserve">any timescales, dependencies or conditions linked to your proposal; </w:t>
      </w:r>
    </w:p>
    <w:p w14:paraId="0539D9BC" w14:textId="24BEBAE4" w:rsidR="00272E40" w:rsidRDefault="00564825" w:rsidP="00272E40">
      <w:pPr>
        <w:pStyle w:val="ListParagraph"/>
        <w:numPr>
          <w:ilvl w:val="0"/>
          <w:numId w:val="18"/>
        </w:numPr>
        <w:rPr>
          <w:rFonts w:ascii="Aptos" w:hAnsi="Aptos"/>
          <w:i/>
          <w:iCs/>
        </w:rPr>
      </w:pPr>
      <w:r w:rsidRPr="00AE0C5B">
        <w:rPr>
          <w:rFonts w:ascii="Aptos" w:hAnsi="Aptos"/>
          <w:i/>
          <w:iCs/>
        </w:rPr>
        <w:t>anything else you would like the Board to consider.</w:t>
      </w:r>
    </w:p>
    <w:p w14:paraId="09806654" w14:textId="410EF5DF" w:rsidR="00AE0C5B" w:rsidRPr="00AE0C5B" w:rsidRDefault="00AE0C5B" w:rsidP="00AE0C5B">
      <w:pPr>
        <w:rPr>
          <w:rFonts w:ascii="Aptos" w:hAnsi="Aptos"/>
        </w:rPr>
      </w:pPr>
      <w:r w:rsidRPr="00AE0C5B">
        <w:rPr>
          <w:rFonts w:ascii="Aptos" w:hAnsi="Aptos"/>
          <w:highlight w:val="yellow"/>
        </w:rPr>
        <w:t>[type your answer here</w:t>
      </w:r>
      <w:r>
        <w:rPr>
          <w:rFonts w:ascii="Aptos" w:hAnsi="Aptos"/>
          <w:highlight w:val="yellow"/>
        </w:rPr>
        <w:t xml:space="preserve"> – optional</w:t>
      </w:r>
      <w:r w:rsidRPr="00AE0C5B">
        <w:rPr>
          <w:rFonts w:ascii="Aptos" w:hAnsi="Aptos"/>
          <w:highlight w:val="yellow"/>
        </w:rPr>
        <w:t>]</w:t>
      </w:r>
    </w:p>
    <w:p w14:paraId="037FB1AD" w14:textId="2530CB14" w:rsidR="003D0C1B" w:rsidRPr="00845E43" w:rsidRDefault="002375D2" w:rsidP="00A44E84">
      <w:pPr>
        <w:pStyle w:val="Heading1"/>
        <w:rPr>
          <w:rFonts w:ascii="Aptos" w:hAnsi="Aptos"/>
        </w:rPr>
      </w:pPr>
      <w:r w:rsidRPr="00845E43">
        <w:rPr>
          <w:rFonts w:ascii="Aptos" w:hAnsi="Aptos"/>
        </w:rPr>
        <w:lastRenderedPageBreak/>
        <w:t xml:space="preserve">Section </w:t>
      </w:r>
      <w:r w:rsidR="00D65C21">
        <w:rPr>
          <w:rFonts w:ascii="Aptos" w:hAnsi="Aptos"/>
        </w:rPr>
        <w:t>9</w:t>
      </w:r>
      <w:r w:rsidRPr="00845E43">
        <w:rPr>
          <w:rFonts w:ascii="Aptos" w:hAnsi="Aptos"/>
        </w:rPr>
        <w:t xml:space="preserve">. </w:t>
      </w:r>
      <w:r w:rsidR="001368BA" w:rsidRPr="00845E43">
        <w:rPr>
          <w:rFonts w:ascii="Aptos" w:hAnsi="Aptos"/>
        </w:rPr>
        <w:t xml:space="preserve">Disclosure of </w:t>
      </w:r>
      <w:r w:rsidR="00272E40" w:rsidRPr="00845E43">
        <w:rPr>
          <w:rFonts w:ascii="Aptos" w:hAnsi="Aptos"/>
        </w:rPr>
        <w:t>Conflict</w:t>
      </w:r>
      <w:r w:rsidR="001368BA" w:rsidRPr="00845E43">
        <w:rPr>
          <w:rFonts w:ascii="Aptos" w:hAnsi="Aptos"/>
        </w:rPr>
        <w:t>s</w:t>
      </w:r>
      <w:r w:rsidR="00272E40" w:rsidRPr="00845E43">
        <w:rPr>
          <w:rFonts w:ascii="Aptos" w:hAnsi="Aptos"/>
        </w:rPr>
        <w:t xml:space="preserve"> of Interest</w:t>
      </w:r>
    </w:p>
    <w:p w14:paraId="7D4A44E4" w14:textId="77777777" w:rsidR="003C75DB" w:rsidRPr="00845E43" w:rsidRDefault="003C75DB" w:rsidP="003C75DB">
      <w:pPr>
        <w:rPr>
          <w:rFonts w:ascii="Aptos" w:hAnsi="Aptos"/>
        </w:rPr>
      </w:pPr>
      <w:r w:rsidRPr="00845E43">
        <w:rPr>
          <w:rFonts w:ascii="Aptos" w:hAnsi="Aptos"/>
        </w:rPr>
        <w:t>Please provide details of any potential or existing conflicts of interest that may relate to this proposal. This includes any personal, professional, financial or other connection with directors, employees, volunteers, contractors, tenants or others associated with NWMCWC.</w:t>
      </w:r>
    </w:p>
    <w:p w14:paraId="60095C8B" w14:textId="77777777" w:rsidR="00DB098A" w:rsidRPr="00845E43" w:rsidRDefault="003C75DB" w:rsidP="003C75DB">
      <w:pPr>
        <w:rPr>
          <w:rFonts w:ascii="Aptos" w:hAnsi="Aptos"/>
        </w:rPr>
      </w:pPr>
      <w:r w:rsidRPr="00845E43">
        <w:rPr>
          <w:rFonts w:ascii="Aptos" w:hAnsi="Aptos"/>
        </w:rPr>
        <w:t>Declaring a connection does not automatically prevent your EOI from being considered. This information is requested so that any potential conflicts can be identified and managed properly as part of a fair decision-making process.</w:t>
      </w:r>
    </w:p>
    <w:p w14:paraId="6230348F" w14:textId="74EFBB3E" w:rsidR="00DB098A" w:rsidRPr="007F11A0" w:rsidRDefault="00D65C21" w:rsidP="007F11A0">
      <w:pPr>
        <w:pStyle w:val="Heading2"/>
        <w:rPr>
          <w:rFonts w:ascii="Aptos" w:hAnsi="Aptos"/>
          <w:sz w:val="22"/>
          <w:szCs w:val="22"/>
        </w:rPr>
      </w:pPr>
      <w:r>
        <w:rPr>
          <w:rFonts w:ascii="Aptos" w:hAnsi="Aptos"/>
          <w:sz w:val="22"/>
          <w:szCs w:val="22"/>
        </w:rPr>
        <w:t>9</w:t>
      </w:r>
      <w:r w:rsidR="00E108C8" w:rsidRPr="007F11A0">
        <w:rPr>
          <w:rFonts w:ascii="Aptos" w:hAnsi="Aptos"/>
          <w:sz w:val="22"/>
          <w:szCs w:val="22"/>
        </w:rPr>
        <w:t>a</w:t>
      </w:r>
      <w:r w:rsidR="00DB098A" w:rsidRPr="007F11A0">
        <w:rPr>
          <w:rFonts w:ascii="Aptos" w:hAnsi="Aptos"/>
          <w:sz w:val="22"/>
          <w:szCs w:val="22"/>
        </w:rPr>
        <w:t>. Do you, or any members of your organisation, have a personal, professional, financial or other connection with any director, employee, volunteer, contractor, tenant or other person associated with NWMCWC?</w:t>
      </w:r>
    </w:p>
    <w:p w14:paraId="67300F9A" w14:textId="77777777" w:rsidR="00DB098A" w:rsidRPr="00845E43" w:rsidRDefault="00DB098A" w:rsidP="00DB098A">
      <w:pPr>
        <w:rPr>
          <w:rFonts w:ascii="Aptos" w:hAnsi="Aptos"/>
        </w:rPr>
      </w:pPr>
      <w:r w:rsidRPr="00845E43">
        <w:rPr>
          <w:rFonts w:ascii="Aptos" w:hAnsi="Aptos"/>
        </w:rPr>
        <w:t xml:space="preserve">Yes / No </w:t>
      </w:r>
      <w:r w:rsidRPr="00845E43">
        <w:rPr>
          <w:rFonts w:ascii="Aptos" w:hAnsi="Aptos"/>
          <w:highlight w:val="yellow"/>
        </w:rPr>
        <w:t>(delete as appropriate)</w:t>
      </w:r>
      <w:r w:rsidRPr="00845E43">
        <w:rPr>
          <w:rFonts w:ascii="Aptos" w:hAnsi="Aptos"/>
        </w:rPr>
        <w:t xml:space="preserve"> </w:t>
      </w:r>
    </w:p>
    <w:p w14:paraId="39D37803" w14:textId="58A48BA2" w:rsidR="00DB098A" w:rsidRPr="00845E43" w:rsidRDefault="002E5BEF" w:rsidP="00DB098A">
      <w:pPr>
        <w:rPr>
          <w:rFonts w:ascii="Aptos" w:hAnsi="Aptos"/>
        </w:rPr>
      </w:pPr>
      <w:r w:rsidRPr="00845E43">
        <w:rPr>
          <w:rFonts w:ascii="Aptos" w:hAnsi="Aptos"/>
        </w:rPr>
        <w:t>If yes, please provide details, including the name of the individual and the nature of the connection:</w:t>
      </w:r>
      <w:r w:rsidR="00DB098A" w:rsidRPr="00845E43">
        <w:rPr>
          <w:rFonts w:ascii="Aptos" w:hAnsi="Aptos"/>
        </w:rPr>
        <w:t xml:space="preserve"> </w:t>
      </w:r>
      <w:r w:rsidR="00DB098A" w:rsidRPr="00845E43">
        <w:rPr>
          <w:rFonts w:ascii="Aptos" w:hAnsi="Aptos"/>
          <w:highlight w:val="yellow"/>
        </w:rPr>
        <w:t>[type your answer here]</w:t>
      </w:r>
    </w:p>
    <w:p w14:paraId="08303659" w14:textId="0FD1D0FF" w:rsidR="00E108C8" w:rsidRPr="00845E43" w:rsidRDefault="00D65C21" w:rsidP="00E108C8">
      <w:pPr>
        <w:pStyle w:val="Heading2"/>
        <w:rPr>
          <w:rFonts w:ascii="Aptos" w:eastAsiaTheme="minorEastAsia" w:hAnsi="Aptos" w:cstheme="minorBidi"/>
          <w:b w:val="0"/>
          <w:bCs w:val="0"/>
          <w:color w:val="auto"/>
          <w:sz w:val="22"/>
          <w:szCs w:val="22"/>
        </w:rPr>
      </w:pPr>
      <w:r>
        <w:rPr>
          <w:rStyle w:val="Heading3Char"/>
          <w:rFonts w:ascii="Aptos" w:hAnsi="Aptos"/>
          <w:b/>
          <w:bCs/>
          <w:sz w:val="22"/>
          <w:szCs w:val="22"/>
        </w:rPr>
        <w:t>9</w:t>
      </w:r>
      <w:r w:rsidR="00E108C8" w:rsidRPr="00845E43">
        <w:rPr>
          <w:rStyle w:val="Heading3Char"/>
          <w:rFonts w:ascii="Aptos" w:hAnsi="Aptos"/>
          <w:b/>
          <w:bCs/>
          <w:sz w:val="22"/>
          <w:szCs w:val="22"/>
        </w:rPr>
        <w:t>b. Are there any current or past business relationships, financial interests, agreements, disputes or other matters that could be relevant to the consideration of this EOI?</w:t>
      </w:r>
    </w:p>
    <w:p w14:paraId="6519B4CB" w14:textId="77777777" w:rsidR="00883B4A" w:rsidRPr="00845E43" w:rsidRDefault="00883B4A" w:rsidP="00883B4A">
      <w:pPr>
        <w:rPr>
          <w:rFonts w:ascii="Aptos" w:hAnsi="Aptos"/>
        </w:rPr>
      </w:pPr>
      <w:r w:rsidRPr="00845E43">
        <w:rPr>
          <w:rFonts w:ascii="Aptos" w:hAnsi="Aptos"/>
        </w:rPr>
        <w:t xml:space="preserve">Yes / No </w:t>
      </w:r>
      <w:r w:rsidRPr="00845E43">
        <w:rPr>
          <w:rFonts w:ascii="Aptos" w:hAnsi="Aptos"/>
          <w:highlight w:val="yellow"/>
        </w:rPr>
        <w:t>(delete as appropriate)</w:t>
      </w:r>
      <w:r w:rsidRPr="00845E43">
        <w:rPr>
          <w:rFonts w:ascii="Aptos" w:hAnsi="Aptos"/>
        </w:rPr>
        <w:t xml:space="preserve"> </w:t>
      </w:r>
    </w:p>
    <w:p w14:paraId="3362CAE4" w14:textId="1B5D4B2D" w:rsidR="003C75DB" w:rsidRPr="00845E43" w:rsidRDefault="00E108C8" w:rsidP="00883B4A">
      <w:pPr>
        <w:rPr>
          <w:rFonts w:ascii="Aptos" w:hAnsi="Aptos"/>
        </w:rPr>
      </w:pPr>
      <w:r w:rsidRPr="00845E43">
        <w:rPr>
          <w:rFonts w:ascii="Aptos" w:hAnsi="Aptos"/>
        </w:rPr>
        <w:t>If yes, please provide details</w:t>
      </w:r>
      <w:r w:rsidR="008B0834" w:rsidRPr="00845E43">
        <w:rPr>
          <w:rFonts w:ascii="Aptos" w:hAnsi="Aptos"/>
        </w:rPr>
        <w:t xml:space="preserve">: </w:t>
      </w:r>
      <w:r w:rsidRPr="00845E43">
        <w:rPr>
          <w:rFonts w:ascii="Aptos" w:hAnsi="Aptos"/>
          <w:highlight w:val="yellow"/>
        </w:rPr>
        <w:t>[type your answer here]</w:t>
      </w:r>
    </w:p>
    <w:p w14:paraId="6E6EE546" w14:textId="3B12F60F" w:rsidR="0061433B" w:rsidRPr="00845E43" w:rsidRDefault="002375D2" w:rsidP="00883B4A">
      <w:pPr>
        <w:pStyle w:val="Heading1"/>
        <w:rPr>
          <w:rFonts w:ascii="Aptos" w:hAnsi="Aptos"/>
        </w:rPr>
      </w:pPr>
      <w:r w:rsidRPr="00845E43">
        <w:rPr>
          <w:rFonts w:ascii="Aptos" w:hAnsi="Aptos"/>
        </w:rPr>
        <w:t xml:space="preserve">Section </w:t>
      </w:r>
      <w:r w:rsidR="00D65C21">
        <w:rPr>
          <w:rFonts w:ascii="Aptos" w:hAnsi="Aptos"/>
        </w:rPr>
        <w:t>10</w:t>
      </w:r>
      <w:r w:rsidRPr="00845E43">
        <w:rPr>
          <w:rFonts w:ascii="Aptos" w:hAnsi="Aptos"/>
        </w:rPr>
        <w:t xml:space="preserve">. </w:t>
      </w:r>
      <w:r w:rsidR="0061433B" w:rsidRPr="00845E43">
        <w:rPr>
          <w:rFonts w:ascii="Aptos" w:hAnsi="Aptos"/>
        </w:rPr>
        <w:t>Previous Applications and History</w:t>
      </w:r>
      <w:r w:rsidR="0061433B" w:rsidRPr="00845E43">
        <w:rPr>
          <w:rFonts w:ascii="Aptos" w:hAnsi="Aptos"/>
        </w:rPr>
        <w:tab/>
      </w:r>
    </w:p>
    <w:p w14:paraId="030BFFFE" w14:textId="2A8C7766" w:rsidR="00883B4A" w:rsidRPr="007F11A0" w:rsidRDefault="00D65C21" w:rsidP="007F11A0">
      <w:pPr>
        <w:pStyle w:val="Heading2"/>
        <w:rPr>
          <w:rFonts w:ascii="Aptos" w:hAnsi="Aptos"/>
          <w:sz w:val="22"/>
          <w:szCs w:val="22"/>
        </w:rPr>
      </w:pPr>
      <w:r>
        <w:rPr>
          <w:rFonts w:ascii="Aptos" w:hAnsi="Aptos"/>
          <w:sz w:val="22"/>
          <w:szCs w:val="22"/>
        </w:rPr>
        <w:t>10</w:t>
      </w:r>
      <w:r w:rsidR="00883B4A" w:rsidRPr="007F11A0">
        <w:rPr>
          <w:rFonts w:ascii="Aptos" w:hAnsi="Aptos"/>
          <w:sz w:val="22"/>
          <w:szCs w:val="22"/>
        </w:rPr>
        <w:t>a. Do you currently lease, use, occupy or have any agreement relating to an asset owned by NWMCWC?</w:t>
      </w:r>
    </w:p>
    <w:p w14:paraId="3812689E" w14:textId="77777777" w:rsidR="00883B4A" w:rsidRPr="007F11A0" w:rsidRDefault="00883B4A" w:rsidP="00883B4A">
      <w:pPr>
        <w:rPr>
          <w:rFonts w:ascii="Aptos" w:hAnsi="Aptos"/>
        </w:rPr>
      </w:pPr>
      <w:r w:rsidRPr="007F11A0">
        <w:rPr>
          <w:rFonts w:ascii="Aptos" w:hAnsi="Aptos"/>
        </w:rPr>
        <w:t xml:space="preserve">Yes / No </w:t>
      </w:r>
      <w:r w:rsidRPr="007F11A0">
        <w:rPr>
          <w:rFonts w:ascii="Aptos" w:hAnsi="Aptos"/>
          <w:highlight w:val="yellow"/>
        </w:rPr>
        <w:t>(delete as appropriate)</w:t>
      </w:r>
      <w:r w:rsidRPr="007F11A0">
        <w:rPr>
          <w:rFonts w:ascii="Aptos" w:hAnsi="Aptos"/>
        </w:rPr>
        <w:t xml:space="preserve"> </w:t>
      </w:r>
    </w:p>
    <w:p w14:paraId="440EE495" w14:textId="0376BAA5" w:rsidR="00883B4A" w:rsidRPr="007F11A0" w:rsidRDefault="00883B4A" w:rsidP="00625217">
      <w:pPr>
        <w:rPr>
          <w:rFonts w:ascii="Aptos" w:hAnsi="Aptos"/>
        </w:rPr>
      </w:pPr>
      <w:r w:rsidRPr="007F11A0">
        <w:rPr>
          <w:rFonts w:ascii="Aptos" w:hAnsi="Aptos"/>
        </w:rPr>
        <w:t xml:space="preserve">If yes, </w:t>
      </w:r>
      <w:r w:rsidR="00625217" w:rsidRPr="007F11A0">
        <w:rPr>
          <w:rFonts w:ascii="Aptos" w:hAnsi="Aptos"/>
        </w:rPr>
        <w:t xml:space="preserve">please provide details of the asset(s), the type of agreement or arrangement, and the </w:t>
      </w:r>
      <w:proofErr w:type="gramStart"/>
      <w:r w:rsidR="00625217" w:rsidRPr="007F11A0">
        <w:rPr>
          <w:rFonts w:ascii="Aptos" w:hAnsi="Aptos"/>
        </w:rPr>
        <w:t>current status</w:t>
      </w:r>
      <w:proofErr w:type="gramEnd"/>
      <w:r w:rsidRPr="007F11A0">
        <w:rPr>
          <w:rFonts w:ascii="Aptos" w:hAnsi="Aptos"/>
        </w:rPr>
        <w:t xml:space="preserve">: </w:t>
      </w:r>
      <w:r w:rsidRPr="007F11A0">
        <w:rPr>
          <w:rFonts w:ascii="Aptos" w:hAnsi="Aptos"/>
          <w:highlight w:val="yellow"/>
        </w:rPr>
        <w:t>[type your answer here]</w:t>
      </w:r>
    </w:p>
    <w:p w14:paraId="2410CB04" w14:textId="48BD56BA" w:rsidR="00625217" w:rsidRPr="007F11A0" w:rsidRDefault="00D65C21" w:rsidP="007F11A0">
      <w:pPr>
        <w:pStyle w:val="Heading2"/>
        <w:rPr>
          <w:rFonts w:ascii="Aptos" w:hAnsi="Aptos"/>
          <w:sz w:val="22"/>
          <w:szCs w:val="22"/>
        </w:rPr>
      </w:pPr>
      <w:r>
        <w:rPr>
          <w:rFonts w:ascii="Aptos" w:hAnsi="Aptos"/>
          <w:sz w:val="22"/>
          <w:szCs w:val="22"/>
        </w:rPr>
        <w:t>10</w:t>
      </w:r>
      <w:r w:rsidR="007F11A0">
        <w:rPr>
          <w:rFonts w:ascii="Aptos" w:hAnsi="Aptos"/>
          <w:sz w:val="22"/>
          <w:szCs w:val="22"/>
        </w:rPr>
        <w:t>b</w:t>
      </w:r>
      <w:r w:rsidR="00625217" w:rsidRPr="007F11A0">
        <w:rPr>
          <w:rFonts w:ascii="Aptos" w:hAnsi="Aptos"/>
          <w:sz w:val="22"/>
          <w:szCs w:val="22"/>
        </w:rPr>
        <w:t>. Have you previously applied for, expressed interest in, leased, used or sought to purchase any asset owned by NWMCWC?</w:t>
      </w:r>
    </w:p>
    <w:p w14:paraId="1E809035" w14:textId="77777777" w:rsidR="00625217" w:rsidRPr="007F11A0" w:rsidRDefault="00625217" w:rsidP="00625217">
      <w:pPr>
        <w:rPr>
          <w:rFonts w:ascii="Aptos" w:hAnsi="Aptos"/>
        </w:rPr>
      </w:pPr>
      <w:r w:rsidRPr="007F11A0">
        <w:rPr>
          <w:rFonts w:ascii="Aptos" w:hAnsi="Aptos"/>
        </w:rPr>
        <w:t xml:space="preserve">Yes / No </w:t>
      </w:r>
      <w:r w:rsidRPr="007F11A0">
        <w:rPr>
          <w:rFonts w:ascii="Aptos" w:hAnsi="Aptos"/>
          <w:highlight w:val="yellow"/>
        </w:rPr>
        <w:t>(delete as appropriate)</w:t>
      </w:r>
      <w:r w:rsidRPr="007F11A0">
        <w:rPr>
          <w:rFonts w:ascii="Aptos" w:hAnsi="Aptos"/>
        </w:rPr>
        <w:t xml:space="preserve"> </w:t>
      </w:r>
    </w:p>
    <w:p w14:paraId="4528FDB9" w14:textId="29AB0485" w:rsidR="00625217" w:rsidRPr="007F11A0" w:rsidRDefault="00625217" w:rsidP="00625217">
      <w:pPr>
        <w:rPr>
          <w:rFonts w:ascii="Aptos" w:hAnsi="Aptos"/>
        </w:rPr>
      </w:pPr>
      <w:r w:rsidRPr="007F11A0">
        <w:rPr>
          <w:rFonts w:ascii="Aptos" w:hAnsi="Aptos"/>
        </w:rPr>
        <w:t xml:space="preserve">If yes, please provide further details, including the asset, approximate date and outcome, if known: </w:t>
      </w:r>
      <w:r w:rsidRPr="007F11A0">
        <w:rPr>
          <w:rFonts w:ascii="Aptos" w:hAnsi="Aptos"/>
          <w:highlight w:val="yellow"/>
        </w:rPr>
        <w:t>[type your answer here]</w:t>
      </w:r>
    </w:p>
    <w:p w14:paraId="73142E10" w14:textId="60348E97" w:rsidR="00625217" w:rsidRPr="007F11A0" w:rsidRDefault="00D65C21" w:rsidP="007F11A0">
      <w:pPr>
        <w:pStyle w:val="Heading2"/>
        <w:rPr>
          <w:rFonts w:ascii="Aptos" w:hAnsi="Aptos"/>
          <w:sz w:val="22"/>
          <w:szCs w:val="22"/>
        </w:rPr>
      </w:pPr>
      <w:r>
        <w:rPr>
          <w:rFonts w:ascii="Aptos" w:hAnsi="Aptos"/>
          <w:sz w:val="22"/>
          <w:szCs w:val="22"/>
        </w:rPr>
        <w:lastRenderedPageBreak/>
        <w:t>10</w:t>
      </w:r>
      <w:r w:rsidR="007F11A0">
        <w:rPr>
          <w:rFonts w:ascii="Aptos" w:hAnsi="Aptos"/>
          <w:sz w:val="22"/>
          <w:szCs w:val="22"/>
        </w:rPr>
        <w:t>c</w:t>
      </w:r>
      <w:r w:rsidR="00625217" w:rsidRPr="007F11A0">
        <w:rPr>
          <w:rFonts w:ascii="Aptos" w:hAnsi="Aptos"/>
          <w:sz w:val="22"/>
          <w:szCs w:val="22"/>
        </w:rPr>
        <w:t>. Have you had any other involvement with NWMCWC that may be relevant to this proposal?</w:t>
      </w:r>
    </w:p>
    <w:p w14:paraId="6838004A" w14:textId="77777777" w:rsidR="00625217" w:rsidRPr="00845E43" w:rsidRDefault="00625217" w:rsidP="00625217">
      <w:pPr>
        <w:rPr>
          <w:rFonts w:ascii="Aptos" w:hAnsi="Aptos"/>
        </w:rPr>
      </w:pPr>
      <w:r w:rsidRPr="00845E43">
        <w:rPr>
          <w:rFonts w:ascii="Aptos" w:hAnsi="Aptos"/>
        </w:rPr>
        <w:t xml:space="preserve">Yes / No </w:t>
      </w:r>
      <w:r w:rsidRPr="00845E43">
        <w:rPr>
          <w:rFonts w:ascii="Aptos" w:hAnsi="Aptos"/>
          <w:highlight w:val="yellow"/>
        </w:rPr>
        <w:t>(delete as appropriate)</w:t>
      </w:r>
      <w:r w:rsidRPr="00845E43">
        <w:rPr>
          <w:rFonts w:ascii="Aptos" w:hAnsi="Aptos"/>
        </w:rPr>
        <w:t xml:space="preserve"> </w:t>
      </w:r>
    </w:p>
    <w:p w14:paraId="2B40C268" w14:textId="6F7B075E" w:rsidR="0061433B" w:rsidRPr="00845E43" w:rsidRDefault="00625217">
      <w:pPr>
        <w:rPr>
          <w:rFonts w:ascii="Aptos" w:hAnsi="Aptos"/>
        </w:rPr>
      </w:pPr>
      <w:r w:rsidRPr="00845E43">
        <w:rPr>
          <w:rFonts w:ascii="Aptos" w:hAnsi="Aptos"/>
        </w:rPr>
        <w:t xml:space="preserve">If yes, please provide further details: </w:t>
      </w:r>
      <w:r w:rsidRPr="00845E43">
        <w:rPr>
          <w:rFonts w:ascii="Aptos" w:hAnsi="Aptos"/>
          <w:highlight w:val="yellow"/>
        </w:rPr>
        <w:t>[type your answer here]</w:t>
      </w:r>
    </w:p>
    <w:p w14:paraId="54C6B16E" w14:textId="77777777" w:rsidR="000D5119" w:rsidRPr="00845E43" w:rsidRDefault="003C3BBF" w:rsidP="00625217">
      <w:pPr>
        <w:pStyle w:val="Heading1"/>
        <w:rPr>
          <w:rFonts w:ascii="Aptos" w:hAnsi="Aptos"/>
        </w:rPr>
      </w:pPr>
      <w:r w:rsidRPr="00845E43">
        <w:rPr>
          <w:rFonts w:ascii="Aptos" w:hAnsi="Aptos"/>
        </w:rPr>
        <w:t>Declaration</w:t>
      </w:r>
    </w:p>
    <w:p w14:paraId="602CDA2A" w14:textId="77777777" w:rsidR="00845E43" w:rsidRPr="00845E43" w:rsidRDefault="00845E43" w:rsidP="00845E43">
      <w:pPr>
        <w:rPr>
          <w:rFonts w:ascii="Aptos" w:hAnsi="Aptos"/>
        </w:rPr>
      </w:pPr>
      <w:r w:rsidRPr="00845E43">
        <w:rPr>
          <w:rFonts w:ascii="Aptos" w:hAnsi="Aptos"/>
        </w:rPr>
        <w:t>By signing below, you confirm that the information provided in this EOI is accurate to the best of your knowledge.</w:t>
      </w:r>
    </w:p>
    <w:p w14:paraId="33BA64F6" w14:textId="77777777" w:rsidR="00845E43" w:rsidRPr="00845E43" w:rsidRDefault="00845E43" w:rsidP="00845E43">
      <w:pPr>
        <w:rPr>
          <w:rFonts w:ascii="Aptos" w:hAnsi="Aptos"/>
        </w:rPr>
      </w:pPr>
      <w:r w:rsidRPr="00845E43">
        <w:rPr>
          <w:rFonts w:ascii="Aptos" w:hAnsi="Aptos"/>
        </w:rPr>
        <w:t>You understand that submitting this form does not guarantee that your proposal will be accepted. You also understand that approval of an EOI does not</w:t>
      </w:r>
      <w:proofErr w:type="gramStart"/>
      <w:r w:rsidRPr="00845E43">
        <w:rPr>
          <w:rFonts w:ascii="Aptos" w:hAnsi="Aptos"/>
        </w:rPr>
        <w:t>, in itself, create</w:t>
      </w:r>
      <w:proofErr w:type="gramEnd"/>
      <w:r w:rsidRPr="00845E43">
        <w:rPr>
          <w:rFonts w:ascii="Aptos" w:hAnsi="Aptos"/>
        </w:rPr>
        <w:t xml:space="preserve"> a lease, licence, sale agreement or other legal right to occupy, use or purchase the asset.</w:t>
      </w:r>
    </w:p>
    <w:p w14:paraId="10BFF3D5" w14:textId="77777777" w:rsidR="00845E43" w:rsidRDefault="00845E43" w:rsidP="00845E43">
      <w:pPr>
        <w:rPr>
          <w:rFonts w:ascii="Aptos" w:hAnsi="Aptos"/>
        </w:rPr>
      </w:pPr>
      <w:r w:rsidRPr="00845E43">
        <w:rPr>
          <w:rFonts w:ascii="Aptos" w:hAnsi="Aptos"/>
        </w:rPr>
        <w:t>Any lease, use or purchase of an asset will only be confirmed once the relevant agreement has been approved by the Board and completed by both parties.</w:t>
      </w:r>
    </w:p>
    <w:p w14:paraId="4229BF96" w14:textId="77777777" w:rsidR="00AE0C5B" w:rsidRDefault="00AE0C5B" w:rsidP="00845E43">
      <w:pPr>
        <w:rPr>
          <w:rFonts w:ascii="Aptos" w:hAnsi="Aptos"/>
        </w:rPr>
      </w:pPr>
    </w:p>
    <w:p w14:paraId="5916EE73" w14:textId="57AE665C" w:rsidR="004F614D" w:rsidRDefault="00F82646" w:rsidP="00845E43">
      <w:pPr>
        <w:rPr>
          <w:rFonts w:ascii="Aptos" w:hAnsi="Aptos"/>
        </w:rPr>
      </w:pPr>
      <w:r>
        <w:rPr>
          <w:rFonts w:ascii="Aptos" w:hAnsi="Aptos"/>
        </w:rPr>
        <w:t xml:space="preserve">Signature: </w:t>
      </w:r>
    </w:p>
    <w:p w14:paraId="7981DCF2" w14:textId="77777777" w:rsidR="00AE0C5B" w:rsidRDefault="00AE0C5B" w:rsidP="00845E43">
      <w:pPr>
        <w:rPr>
          <w:rFonts w:ascii="Aptos" w:hAnsi="Aptos"/>
        </w:rPr>
      </w:pPr>
    </w:p>
    <w:p w14:paraId="1E6B3AE7" w14:textId="56A7AC17" w:rsidR="00F82646" w:rsidRPr="00845E43" w:rsidRDefault="00F82646" w:rsidP="00845E43">
      <w:pPr>
        <w:rPr>
          <w:rFonts w:ascii="Aptos" w:hAnsi="Aptos"/>
        </w:rPr>
      </w:pPr>
      <w:r>
        <w:rPr>
          <w:rFonts w:ascii="Aptos" w:hAnsi="Aptos"/>
        </w:rPr>
        <w:t xml:space="preserve">Date: </w:t>
      </w:r>
    </w:p>
    <w:p w14:paraId="0F213C0B" w14:textId="77777777" w:rsidR="00A64CD0" w:rsidRDefault="00A64CD0">
      <w:pPr>
        <w:rPr>
          <w:rFonts w:ascii="Aptos" w:hAnsi="Aptos"/>
        </w:rPr>
      </w:pPr>
    </w:p>
    <w:p w14:paraId="7B4E4DAB" w14:textId="77777777" w:rsidR="00F82646" w:rsidRDefault="00F82646">
      <w:pPr>
        <w:rPr>
          <w:rFonts w:ascii="Aptos" w:hAnsi="Aptos"/>
        </w:rPr>
      </w:pPr>
    </w:p>
    <w:p w14:paraId="4520E350" w14:textId="77777777" w:rsidR="00F82646" w:rsidRDefault="00F82646">
      <w:pPr>
        <w:rPr>
          <w:rFonts w:ascii="Aptos" w:hAnsi="Aptos"/>
        </w:rPr>
      </w:pPr>
    </w:p>
    <w:p w14:paraId="112868A6" w14:textId="77777777" w:rsidR="00F82646" w:rsidRDefault="00F82646">
      <w:pPr>
        <w:rPr>
          <w:rFonts w:ascii="Aptos" w:hAnsi="Aptos"/>
        </w:rPr>
      </w:pPr>
    </w:p>
    <w:p w14:paraId="73C29B31" w14:textId="77777777" w:rsidR="00F82646" w:rsidRDefault="00F82646">
      <w:pPr>
        <w:rPr>
          <w:rFonts w:ascii="Aptos" w:hAnsi="Aptos"/>
        </w:rPr>
      </w:pPr>
    </w:p>
    <w:p w14:paraId="2B7F45E7" w14:textId="77777777" w:rsidR="00F82646" w:rsidRDefault="00F82646">
      <w:pPr>
        <w:rPr>
          <w:rFonts w:ascii="Aptos" w:hAnsi="Aptos"/>
        </w:rPr>
      </w:pPr>
    </w:p>
    <w:p w14:paraId="1CAE8625" w14:textId="77777777" w:rsidR="00F82646" w:rsidRDefault="00F82646">
      <w:pPr>
        <w:rPr>
          <w:rFonts w:ascii="Aptos" w:hAnsi="Aptos"/>
        </w:rPr>
      </w:pPr>
    </w:p>
    <w:p w14:paraId="7DC19A30" w14:textId="77777777" w:rsidR="00F82646" w:rsidRPr="00845E43" w:rsidRDefault="00F82646">
      <w:pPr>
        <w:rPr>
          <w:rFonts w:ascii="Aptos" w:hAnsi="Aptos"/>
        </w:rPr>
      </w:pPr>
    </w:p>
    <w:p w14:paraId="586D3DC3" w14:textId="311BDB72" w:rsidR="00A64CD0" w:rsidRPr="00F82646" w:rsidRDefault="00A64CD0" w:rsidP="00F82646">
      <w:pPr>
        <w:pStyle w:val="Heading1"/>
        <w:rPr>
          <w:rFonts w:ascii="Aptos" w:hAnsi="Aptos"/>
        </w:rPr>
      </w:pPr>
      <w:r w:rsidRPr="00F82646">
        <w:rPr>
          <w:rFonts w:ascii="Aptos" w:hAnsi="Aptos"/>
        </w:rPr>
        <w:lastRenderedPageBreak/>
        <w:t>What happens next?</w:t>
      </w:r>
    </w:p>
    <w:p w14:paraId="343D9822" w14:textId="77777777" w:rsidR="00954467" w:rsidRPr="00954467" w:rsidRDefault="00954467" w:rsidP="00954467">
      <w:pPr>
        <w:rPr>
          <w:rFonts w:ascii="Aptos" w:hAnsi="Aptos"/>
        </w:rPr>
      </w:pPr>
      <w:r w:rsidRPr="00954467">
        <w:rPr>
          <w:rFonts w:ascii="Aptos" w:hAnsi="Aptos"/>
        </w:rPr>
        <w:t>If you are submitting an EOI form in response to a public notice about asset availability, the submission will be acknowledged and then considered in line with the charity’s EOI procedure. Eligible EOIs will be reviewed against the relevant scoring criteria and the charity’s Asset Use Principles.</w:t>
      </w:r>
    </w:p>
    <w:p w14:paraId="3A021BF4" w14:textId="77777777" w:rsidR="00954467" w:rsidRPr="00954467" w:rsidRDefault="00954467" w:rsidP="00954467">
      <w:pPr>
        <w:rPr>
          <w:rFonts w:ascii="Aptos" w:hAnsi="Aptos"/>
        </w:rPr>
      </w:pPr>
      <w:r w:rsidRPr="00954467">
        <w:rPr>
          <w:rFonts w:ascii="Aptos" w:hAnsi="Aptos"/>
        </w:rPr>
        <w:t>If you are submitting an EOI form that is not in response to an advert or public notice, it will be treated as a community-initiated EOI. The submission will be acknowledged and referred to the Board for initial screening at the next available monthly Board meeting. If the Board agrees that the EOI meets the basic eligibility and compliance requirements, a public notice will be issued to inform the community of the proposal at a high level, invite feedback, and allow others to submit competing EOIs if they wish to do so.</w:t>
      </w:r>
    </w:p>
    <w:p w14:paraId="7DF7440B" w14:textId="77777777" w:rsidR="00954467" w:rsidRPr="00954467" w:rsidRDefault="00954467" w:rsidP="00954467">
      <w:pPr>
        <w:rPr>
          <w:rFonts w:ascii="Aptos" w:hAnsi="Aptos"/>
        </w:rPr>
      </w:pPr>
      <w:r w:rsidRPr="00954467">
        <w:rPr>
          <w:rFonts w:ascii="Aptos" w:hAnsi="Aptos"/>
        </w:rPr>
        <w:t>The timescale for considering an EOI will depend on the route being followed, the timing of Board meetings, whether a public notice is required, whether competing EOIs are received, whether further information is needed, and the level of community feedback received.</w:t>
      </w:r>
    </w:p>
    <w:p w14:paraId="11FA4320" w14:textId="77777777" w:rsidR="00954467" w:rsidRPr="00954467" w:rsidRDefault="00954467" w:rsidP="00954467">
      <w:pPr>
        <w:rPr>
          <w:rFonts w:ascii="Aptos" w:hAnsi="Aptos"/>
        </w:rPr>
      </w:pPr>
      <w:r w:rsidRPr="00954467">
        <w:rPr>
          <w:rFonts w:ascii="Aptos" w:hAnsi="Aptos"/>
        </w:rPr>
        <w:t>In both cases, you will receive the Board’s decision in writing.</w:t>
      </w:r>
    </w:p>
    <w:p w14:paraId="48EDD01B" w14:textId="4A3D9290" w:rsidR="00954467" w:rsidRDefault="00954467" w:rsidP="00954467">
      <w:pPr>
        <w:rPr>
          <w:rFonts w:ascii="Aptos" w:hAnsi="Aptos"/>
        </w:rPr>
      </w:pPr>
      <w:r w:rsidRPr="00954467">
        <w:rPr>
          <w:rFonts w:ascii="Aptos" w:hAnsi="Aptos"/>
        </w:rPr>
        <w:t xml:space="preserve">If your EOI is successful, you may be invited to </w:t>
      </w:r>
      <w:proofErr w:type="gramStart"/>
      <w:r w:rsidRPr="00954467">
        <w:rPr>
          <w:rFonts w:ascii="Aptos" w:hAnsi="Aptos"/>
        </w:rPr>
        <w:t>enter into</w:t>
      </w:r>
      <w:proofErr w:type="gramEnd"/>
      <w:r w:rsidRPr="00954467">
        <w:rPr>
          <w:rFonts w:ascii="Aptos" w:hAnsi="Aptos"/>
        </w:rPr>
        <w:t xml:space="preserve"> lease</w:t>
      </w:r>
      <w:r w:rsidR="00F23A01">
        <w:rPr>
          <w:rFonts w:ascii="Aptos" w:hAnsi="Aptos"/>
        </w:rPr>
        <w:t>,</w:t>
      </w:r>
      <w:r w:rsidRPr="00954467">
        <w:rPr>
          <w:rFonts w:ascii="Aptos" w:hAnsi="Aptos"/>
        </w:rPr>
        <w:t xml:space="preserve"> use agreement or purchase discussions with the charity. Approval of an EOI does not</w:t>
      </w:r>
      <w:proofErr w:type="gramStart"/>
      <w:r w:rsidRPr="00954467">
        <w:rPr>
          <w:rFonts w:ascii="Aptos" w:hAnsi="Aptos"/>
        </w:rPr>
        <w:t>, in itself, create</w:t>
      </w:r>
      <w:proofErr w:type="gramEnd"/>
      <w:r w:rsidRPr="00954467">
        <w:rPr>
          <w:rFonts w:ascii="Aptos" w:hAnsi="Aptos"/>
        </w:rPr>
        <w:t xml:space="preserve"> a lease, licence, sale agreement or other legal right to occupy, use or purchase the asset. Any lease, use or purchase of the asset will only be confirmed once the relevant agreement has been approved and completed by both parties.</w:t>
      </w:r>
    </w:p>
    <w:p w14:paraId="56A457A0" w14:textId="11CC661B" w:rsidR="008273F4" w:rsidRDefault="008273F4" w:rsidP="00954467">
      <w:pPr>
        <w:rPr>
          <w:rFonts w:ascii="Aptos" w:hAnsi="Aptos"/>
          <w:b/>
          <w:bCs/>
        </w:rPr>
      </w:pPr>
      <w:r w:rsidRPr="008273F4">
        <w:rPr>
          <w:rFonts w:ascii="Aptos" w:hAnsi="Aptos"/>
          <w:b/>
          <w:bCs/>
        </w:rPr>
        <w:t xml:space="preserve">Purchase proposals </w:t>
      </w:r>
      <w:r>
        <w:rPr>
          <w:rFonts w:ascii="Aptos" w:hAnsi="Aptos"/>
          <w:b/>
          <w:bCs/>
        </w:rPr>
        <w:t>will</w:t>
      </w:r>
      <w:r w:rsidRPr="008273F4">
        <w:rPr>
          <w:rFonts w:ascii="Aptos" w:hAnsi="Aptos"/>
          <w:b/>
          <w:bCs/>
        </w:rPr>
        <w:t xml:space="preserve"> require additional checks, including valuation, legal advice, title review, charitable benefit considerations and any required consents</w:t>
      </w:r>
      <w:r>
        <w:rPr>
          <w:rFonts w:ascii="Aptos" w:hAnsi="Aptos"/>
          <w:b/>
          <w:bCs/>
        </w:rPr>
        <w:t>.</w:t>
      </w:r>
    </w:p>
    <w:p w14:paraId="2BAFFB60" w14:textId="77777777" w:rsidR="006B3DA0" w:rsidRDefault="006B3DA0" w:rsidP="00954467">
      <w:pPr>
        <w:rPr>
          <w:rFonts w:ascii="Aptos" w:hAnsi="Aptos"/>
          <w:b/>
          <w:bCs/>
        </w:rPr>
      </w:pPr>
    </w:p>
    <w:p w14:paraId="7DE8D7B8" w14:textId="77777777" w:rsidR="006B3DA0" w:rsidRDefault="006B3DA0" w:rsidP="00954467">
      <w:pPr>
        <w:rPr>
          <w:rFonts w:ascii="Aptos" w:hAnsi="Aptos"/>
          <w:b/>
          <w:bCs/>
        </w:rPr>
      </w:pPr>
    </w:p>
    <w:p w14:paraId="272776C4" w14:textId="77777777" w:rsidR="006B3DA0" w:rsidRDefault="006B3DA0" w:rsidP="00954467">
      <w:pPr>
        <w:rPr>
          <w:rFonts w:ascii="Aptos" w:hAnsi="Aptos"/>
          <w:b/>
          <w:bCs/>
        </w:rPr>
      </w:pPr>
    </w:p>
    <w:p w14:paraId="27B87563" w14:textId="77777777" w:rsidR="006B3DA0" w:rsidRDefault="006B3DA0" w:rsidP="00954467">
      <w:pPr>
        <w:rPr>
          <w:rFonts w:ascii="Aptos" w:hAnsi="Aptos"/>
          <w:b/>
          <w:bCs/>
        </w:rPr>
      </w:pPr>
    </w:p>
    <w:p w14:paraId="3510B28F" w14:textId="77777777" w:rsidR="006B3DA0" w:rsidRPr="008273F4" w:rsidRDefault="006B3DA0" w:rsidP="00954467">
      <w:pPr>
        <w:rPr>
          <w:rFonts w:ascii="Aptos" w:hAnsi="Aptos"/>
          <w:b/>
          <w:bCs/>
        </w:rPr>
      </w:pPr>
    </w:p>
    <w:p w14:paraId="567B958A" w14:textId="77777777" w:rsidR="00082A8F" w:rsidRPr="00ED3DAB" w:rsidRDefault="00082A8F" w:rsidP="00082A8F">
      <w:pPr>
        <w:pStyle w:val="Heading1"/>
        <w:rPr>
          <w:rFonts w:ascii="Aptos" w:hAnsi="Aptos"/>
        </w:rPr>
      </w:pPr>
      <w:r w:rsidRPr="00ED3DAB">
        <w:rPr>
          <w:rFonts w:ascii="Aptos" w:hAnsi="Aptos"/>
        </w:rPr>
        <w:lastRenderedPageBreak/>
        <w:t>Version control</w:t>
      </w:r>
    </w:p>
    <w:tbl>
      <w:tblPr>
        <w:tblStyle w:val="TableGrid"/>
        <w:tblW w:w="0" w:type="auto"/>
        <w:tblLook w:val="04A0" w:firstRow="1" w:lastRow="0" w:firstColumn="1" w:lastColumn="0" w:noHBand="0" w:noVBand="1"/>
      </w:tblPr>
      <w:tblGrid>
        <w:gridCol w:w="912"/>
        <w:gridCol w:w="1054"/>
        <w:gridCol w:w="6664"/>
      </w:tblGrid>
      <w:tr w:rsidR="00082A8F" w:rsidRPr="00663B80" w14:paraId="62F1F9D3" w14:textId="77777777" w:rsidTr="00283DFB">
        <w:tc>
          <w:tcPr>
            <w:tcW w:w="0" w:type="auto"/>
            <w:shd w:val="clear" w:color="auto" w:fill="DBE5F1" w:themeFill="accent1" w:themeFillTint="33"/>
            <w:hideMark/>
          </w:tcPr>
          <w:p w14:paraId="5E24B841" w14:textId="77777777" w:rsidR="00082A8F" w:rsidRPr="00663B80" w:rsidRDefault="00082A8F" w:rsidP="00283DFB">
            <w:pPr>
              <w:spacing w:after="200" w:line="276" w:lineRule="auto"/>
              <w:rPr>
                <w:rFonts w:ascii="Aptos" w:hAnsi="Aptos"/>
                <w:b/>
                <w:bCs/>
                <w:sz w:val="20"/>
                <w:szCs w:val="20"/>
              </w:rPr>
            </w:pPr>
            <w:r w:rsidRPr="00663B80">
              <w:rPr>
                <w:rFonts w:ascii="Aptos" w:hAnsi="Aptos"/>
                <w:b/>
                <w:bCs/>
                <w:sz w:val="20"/>
                <w:szCs w:val="20"/>
              </w:rPr>
              <w:t>Version</w:t>
            </w:r>
          </w:p>
        </w:tc>
        <w:tc>
          <w:tcPr>
            <w:tcW w:w="0" w:type="auto"/>
            <w:shd w:val="clear" w:color="auto" w:fill="DBE5F1" w:themeFill="accent1" w:themeFillTint="33"/>
            <w:hideMark/>
          </w:tcPr>
          <w:p w14:paraId="41BD8FBF" w14:textId="77777777" w:rsidR="00082A8F" w:rsidRPr="00663B80" w:rsidRDefault="00082A8F" w:rsidP="00283DFB">
            <w:pPr>
              <w:spacing w:after="200" w:line="276" w:lineRule="auto"/>
              <w:rPr>
                <w:rFonts w:ascii="Aptos" w:hAnsi="Aptos"/>
                <w:b/>
                <w:bCs/>
                <w:sz w:val="20"/>
                <w:szCs w:val="20"/>
              </w:rPr>
            </w:pPr>
            <w:r w:rsidRPr="00663B80">
              <w:rPr>
                <w:rFonts w:ascii="Aptos" w:hAnsi="Aptos"/>
                <w:b/>
                <w:bCs/>
                <w:sz w:val="20"/>
                <w:szCs w:val="20"/>
              </w:rPr>
              <w:t>Date</w:t>
            </w:r>
          </w:p>
        </w:tc>
        <w:tc>
          <w:tcPr>
            <w:tcW w:w="0" w:type="auto"/>
            <w:shd w:val="clear" w:color="auto" w:fill="DBE5F1" w:themeFill="accent1" w:themeFillTint="33"/>
            <w:hideMark/>
          </w:tcPr>
          <w:p w14:paraId="20406F13" w14:textId="77777777" w:rsidR="00082A8F" w:rsidRPr="00663B80" w:rsidRDefault="00082A8F" w:rsidP="00283DFB">
            <w:pPr>
              <w:spacing w:after="200" w:line="276" w:lineRule="auto"/>
              <w:rPr>
                <w:rFonts w:ascii="Aptos" w:hAnsi="Aptos"/>
                <w:b/>
                <w:bCs/>
                <w:sz w:val="20"/>
                <w:szCs w:val="20"/>
              </w:rPr>
            </w:pPr>
            <w:r w:rsidRPr="00663B80">
              <w:rPr>
                <w:rFonts w:ascii="Aptos" w:hAnsi="Aptos"/>
                <w:b/>
                <w:bCs/>
                <w:sz w:val="20"/>
                <w:szCs w:val="20"/>
              </w:rPr>
              <w:t>Summary of changes</w:t>
            </w:r>
          </w:p>
        </w:tc>
      </w:tr>
      <w:tr w:rsidR="00082A8F" w:rsidRPr="00663B80" w14:paraId="111A6CE4" w14:textId="77777777" w:rsidTr="00283DFB">
        <w:tc>
          <w:tcPr>
            <w:tcW w:w="0" w:type="auto"/>
            <w:hideMark/>
          </w:tcPr>
          <w:p w14:paraId="780A1041" w14:textId="77777777" w:rsidR="00082A8F" w:rsidRPr="00663B80" w:rsidRDefault="00082A8F" w:rsidP="00283DFB">
            <w:pPr>
              <w:spacing w:after="200" w:line="276" w:lineRule="auto"/>
              <w:rPr>
                <w:rFonts w:ascii="Aptos" w:hAnsi="Aptos"/>
                <w:sz w:val="20"/>
                <w:szCs w:val="20"/>
              </w:rPr>
            </w:pPr>
            <w:r w:rsidRPr="00663B80">
              <w:rPr>
                <w:rFonts w:ascii="Aptos" w:hAnsi="Aptos"/>
                <w:sz w:val="20"/>
                <w:szCs w:val="20"/>
              </w:rPr>
              <w:t>v1</w:t>
            </w:r>
          </w:p>
        </w:tc>
        <w:tc>
          <w:tcPr>
            <w:tcW w:w="0" w:type="auto"/>
            <w:hideMark/>
          </w:tcPr>
          <w:p w14:paraId="351E9070" w14:textId="77777777" w:rsidR="00082A8F" w:rsidRPr="00663B80" w:rsidRDefault="00082A8F" w:rsidP="00283DFB">
            <w:pPr>
              <w:spacing w:after="200" w:line="276" w:lineRule="auto"/>
              <w:rPr>
                <w:rFonts w:ascii="Aptos" w:hAnsi="Aptos"/>
                <w:sz w:val="20"/>
                <w:szCs w:val="20"/>
              </w:rPr>
            </w:pPr>
            <w:r w:rsidRPr="00663B80">
              <w:rPr>
                <w:rFonts w:ascii="Aptos" w:hAnsi="Aptos"/>
                <w:sz w:val="20"/>
                <w:szCs w:val="20"/>
              </w:rPr>
              <w:t>February 2025</w:t>
            </w:r>
          </w:p>
        </w:tc>
        <w:tc>
          <w:tcPr>
            <w:tcW w:w="0" w:type="auto"/>
            <w:hideMark/>
          </w:tcPr>
          <w:p w14:paraId="7097F838" w14:textId="31C7FC3F" w:rsidR="00082A8F" w:rsidRPr="00663B80" w:rsidRDefault="00082A8F" w:rsidP="00283DFB">
            <w:pPr>
              <w:spacing w:after="200" w:line="276" w:lineRule="auto"/>
              <w:rPr>
                <w:rFonts w:ascii="Aptos" w:hAnsi="Aptos"/>
                <w:sz w:val="20"/>
                <w:szCs w:val="20"/>
              </w:rPr>
            </w:pPr>
            <w:r w:rsidRPr="00663B80">
              <w:rPr>
                <w:rFonts w:ascii="Aptos" w:hAnsi="Aptos"/>
                <w:sz w:val="20"/>
                <w:szCs w:val="20"/>
              </w:rPr>
              <w:t xml:space="preserve">Original </w:t>
            </w:r>
            <w:r w:rsidR="006B3DA0">
              <w:rPr>
                <w:rFonts w:ascii="Aptos" w:hAnsi="Aptos"/>
                <w:sz w:val="20"/>
                <w:szCs w:val="20"/>
              </w:rPr>
              <w:t>EOI application form</w:t>
            </w:r>
            <w:r w:rsidRPr="00663B80">
              <w:rPr>
                <w:rFonts w:ascii="Aptos" w:hAnsi="Aptos"/>
                <w:sz w:val="20"/>
                <w:szCs w:val="20"/>
              </w:rPr>
              <w:t xml:space="preserve"> adopted.</w:t>
            </w:r>
          </w:p>
        </w:tc>
      </w:tr>
      <w:tr w:rsidR="00082A8F" w:rsidRPr="00663B80" w14:paraId="53D91D5B" w14:textId="77777777" w:rsidTr="00283DFB">
        <w:tc>
          <w:tcPr>
            <w:tcW w:w="0" w:type="auto"/>
            <w:hideMark/>
          </w:tcPr>
          <w:p w14:paraId="3DD013B6" w14:textId="77777777" w:rsidR="00082A8F" w:rsidRPr="00663B80" w:rsidRDefault="00082A8F" w:rsidP="00283DFB">
            <w:pPr>
              <w:spacing w:after="200" w:line="276" w:lineRule="auto"/>
              <w:rPr>
                <w:rFonts w:ascii="Aptos" w:hAnsi="Aptos"/>
                <w:sz w:val="20"/>
                <w:szCs w:val="20"/>
              </w:rPr>
            </w:pPr>
            <w:r w:rsidRPr="00663B80">
              <w:rPr>
                <w:rFonts w:ascii="Aptos" w:hAnsi="Aptos"/>
                <w:sz w:val="20"/>
                <w:szCs w:val="20"/>
              </w:rPr>
              <w:t>v2</w:t>
            </w:r>
          </w:p>
        </w:tc>
        <w:tc>
          <w:tcPr>
            <w:tcW w:w="0" w:type="auto"/>
            <w:hideMark/>
          </w:tcPr>
          <w:p w14:paraId="7290FF63" w14:textId="77777777" w:rsidR="00082A8F" w:rsidRPr="00663B80" w:rsidRDefault="00082A8F" w:rsidP="00283DFB">
            <w:pPr>
              <w:spacing w:after="200" w:line="276" w:lineRule="auto"/>
              <w:rPr>
                <w:rFonts w:ascii="Aptos" w:hAnsi="Aptos"/>
                <w:sz w:val="20"/>
                <w:szCs w:val="20"/>
              </w:rPr>
            </w:pPr>
            <w:r w:rsidRPr="00663B80">
              <w:rPr>
                <w:rFonts w:ascii="Aptos" w:hAnsi="Aptos"/>
                <w:sz w:val="20"/>
                <w:szCs w:val="20"/>
              </w:rPr>
              <w:t>April 2026</w:t>
            </w:r>
          </w:p>
        </w:tc>
        <w:tc>
          <w:tcPr>
            <w:tcW w:w="0" w:type="auto"/>
            <w:hideMark/>
          </w:tcPr>
          <w:p w14:paraId="3FA263BD" w14:textId="10B32285" w:rsidR="00082A8F" w:rsidRPr="00EA2D35" w:rsidRDefault="00C2111D" w:rsidP="00283DFB">
            <w:pPr>
              <w:spacing w:after="200" w:line="276" w:lineRule="auto"/>
              <w:rPr>
                <w:rFonts w:ascii="Aptos" w:hAnsi="Aptos"/>
                <w:sz w:val="20"/>
                <w:szCs w:val="20"/>
              </w:rPr>
            </w:pPr>
            <w:r w:rsidRPr="00C2111D">
              <w:rPr>
                <w:rFonts w:ascii="Aptos" w:hAnsi="Aptos"/>
                <w:sz w:val="20"/>
                <w:szCs w:val="20"/>
              </w:rPr>
              <w:t xml:space="preserve">Form updated to allow applicants to express interest in </w:t>
            </w:r>
            <w:r>
              <w:rPr>
                <w:rFonts w:ascii="Aptos" w:hAnsi="Aptos"/>
                <w:sz w:val="20"/>
                <w:szCs w:val="20"/>
              </w:rPr>
              <w:t>purchasing</w:t>
            </w:r>
            <w:r w:rsidRPr="00C2111D">
              <w:rPr>
                <w:rFonts w:ascii="Aptos" w:hAnsi="Aptos"/>
                <w:sz w:val="20"/>
                <w:szCs w:val="20"/>
              </w:rPr>
              <w:t xml:space="preserve"> a community asset</w:t>
            </w:r>
            <w:r w:rsidR="002E3571">
              <w:rPr>
                <w:rFonts w:ascii="Aptos" w:hAnsi="Aptos"/>
                <w:sz w:val="20"/>
                <w:szCs w:val="20"/>
              </w:rPr>
              <w:t>, as well as leasing or using</w:t>
            </w:r>
            <w:r w:rsidRPr="00C2111D">
              <w:rPr>
                <w:rFonts w:ascii="Aptos" w:hAnsi="Aptos"/>
                <w:sz w:val="20"/>
                <w:szCs w:val="20"/>
              </w:rPr>
              <w:t xml:space="preserve">. Added </w:t>
            </w:r>
            <w:r w:rsidR="002E3571">
              <w:rPr>
                <w:rFonts w:ascii="Aptos" w:hAnsi="Aptos"/>
                <w:sz w:val="20"/>
                <w:szCs w:val="20"/>
              </w:rPr>
              <w:t xml:space="preserve">section on </w:t>
            </w:r>
            <w:r w:rsidRPr="00C2111D">
              <w:rPr>
                <w:rFonts w:ascii="Aptos" w:hAnsi="Aptos"/>
                <w:sz w:val="20"/>
                <w:szCs w:val="20"/>
              </w:rPr>
              <w:t>asset location, map/What3Words and photograph prompts; expanded financial, environmental, experience/capacity, conflicts of interest and previous involvement sections</w:t>
            </w:r>
            <w:r w:rsidR="00764A05">
              <w:rPr>
                <w:rFonts w:ascii="Aptos" w:hAnsi="Aptos"/>
                <w:sz w:val="20"/>
                <w:szCs w:val="20"/>
              </w:rPr>
              <w:t>;</w:t>
            </w:r>
            <w:r w:rsidRPr="00C2111D">
              <w:rPr>
                <w:rFonts w:ascii="Aptos" w:hAnsi="Aptos"/>
                <w:sz w:val="20"/>
                <w:szCs w:val="20"/>
              </w:rPr>
              <w:t xml:space="preserve"> updated “What happens next?” to reflect the revised EOI procedure and Board screening of community-initiated EOIs; clarified that approval of an EOI does not create a lease, sale agreement</w:t>
            </w:r>
            <w:r w:rsidR="006B3DA0">
              <w:rPr>
                <w:rFonts w:ascii="Aptos" w:hAnsi="Aptos"/>
                <w:sz w:val="20"/>
                <w:szCs w:val="20"/>
              </w:rPr>
              <w:t xml:space="preserve">, </w:t>
            </w:r>
            <w:r w:rsidRPr="00C2111D">
              <w:rPr>
                <w:rFonts w:ascii="Aptos" w:hAnsi="Aptos"/>
                <w:sz w:val="20"/>
                <w:szCs w:val="20"/>
              </w:rPr>
              <w:t>other legal right to occupy, use or purchase the asset.</w:t>
            </w:r>
            <w:r w:rsidR="00AC579B">
              <w:rPr>
                <w:rFonts w:ascii="Aptos" w:hAnsi="Aptos"/>
                <w:sz w:val="20"/>
                <w:szCs w:val="20"/>
              </w:rPr>
              <w:t xml:space="preserve"> </w:t>
            </w:r>
          </w:p>
        </w:tc>
      </w:tr>
    </w:tbl>
    <w:p w14:paraId="7E7C8898" w14:textId="7C873AC3" w:rsidR="00565C19" w:rsidRPr="00845E43" w:rsidRDefault="00565C19" w:rsidP="00E53645">
      <w:pPr>
        <w:rPr>
          <w:rFonts w:ascii="Aptos" w:hAnsi="Aptos"/>
        </w:rPr>
      </w:pPr>
    </w:p>
    <w:sectPr w:rsidR="00565C19" w:rsidRPr="00845E43" w:rsidSect="00034616">
      <w:headerReference w:type="default"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0C359" w14:textId="77777777" w:rsidR="00337252" w:rsidRPr="002C7E82" w:rsidRDefault="00337252" w:rsidP="005031E6">
      <w:pPr>
        <w:spacing w:after="0" w:line="240" w:lineRule="auto"/>
      </w:pPr>
      <w:r w:rsidRPr="002C7E82">
        <w:separator/>
      </w:r>
    </w:p>
  </w:endnote>
  <w:endnote w:type="continuationSeparator" w:id="0">
    <w:p w14:paraId="2EF04DD0" w14:textId="77777777" w:rsidR="00337252" w:rsidRPr="002C7E82" w:rsidRDefault="00337252" w:rsidP="005031E6">
      <w:pPr>
        <w:spacing w:after="0" w:line="240" w:lineRule="auto"/>
      </w:pPr>
      <w:r w:rsidRPr="002C7E82">
        <w:continuationSeparator/>
      </w:r>
    </w:p>
  </w:endnote>
  <w:endnote w:type="continuationNotice" w:id="1">
    <w:p w14:paraId="3548A61A" w14:textId="77777777" w:rsidR="00337252" w:rsidRPr="002C7E82" w:rsidRDefault="003372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E9A3C" w14:textId="5C31167C" w:rsidR="00E0434B" w:rsidRDefault="00E0434B" w:rsidP="00E0434B">
    <w:pPr>
      <w:pStyle w:val="Footer"/>
      <w:jc w:val="right"/>
      <w:rPr>
        <w:rFonts w:ascii="Aptos" w:hAnsi="Aptos"/>
        <w:sz w:val="20"/>
        <w:szCs w:val="20"/>
      </w:rPr>
    </w:pPr>
    <w:r w:rsidRPr="0076082D">
      <w:rPr>
        <w:rFonts w:ascii="Aptos" w:hAnsi="Aptos"/>
        <w:sz w:val="20"/>
        <w:szCs w:val="20"/>
      </w:rPr>
      <w:fldChar w:fldCharType="begin"/>
    </w:r>
    <w:r w:rsidRPr="0076082D">
      <w:rPr>
        <w:rFonts w:ascii="Aptos" w:hAnsi="Aptos"/>
        <w:sz w:val="20"/>
        <w:szCs w:val="20"/>
      </w:rPr>
      <w:instrText xml:space="preserve"> PAGE   \* MERGEFORMAT </w:instrText>
    </w:r>
    <w:r w:rsidRPr="0076082D">
      <w:rPr>
        <w:rFonts w:ascii="Aptos" w:hAnsi="Aptos"/>
        <w:sz w:val="20"/>
        <w:szCs w:val="20"/>
      </w:rPr>
      <w:fldChar w:fldCharType="separate"/>
    </w:r>
    <w:r>
      <w:rPr>
        <w:rFonts w:ascii="Aptos" w:hAnsi="Aptos"/>
        <w:sz w:val="20"/>
        <w:szCs w:val="20"/>
      </w:rPr>
      <w:t>1</w:t>
    </w:r>
    <w:r w:rsidRPr="0076082D">
      <w:rPr>
        <w:rFonts w:ascii="Aptos" w:hAnsi="Aptos"/>
        <w:noProof/>
        <w:sz w:val="20"/>
        <w:szCs w:val="20"/>
      </w:rPr>
      <w:fldChar w:fldCharType="end"/>
    </w:r>
    <w:r>
      <w:rPr>
        <w:rFonts w:ascii="Aptos" w:hAnsi="Aptos"/>
        <w:noProof/>
        <w:sz w:val="20"/>
        <w:szCs w:val="20"/>
      </w:rPr>
      <w:t xml:space="preserve"> of </w:t>
    </w:r>
    <w:r w:rsidR="006B3DA0">
      <w:rPr>
        <w:rFonts w:ascii="Aptos" w:hAnsi="Aptos"/>
        <w:noProof/>
        <w:sz w:val="20"/>
        <w:szCs w:val="20"/>
      </w:rPr>
      <w:t>10</w:t>
    </w:r>
    <w:r>
      <w:rPr>
        <w:rFonts w:ascii="Aptos" w:hAnsi="Aptos"/>
        <w:noProof/>
        <w:sz w:val="20"/>
        <w:szCs w:val="20"/>
      </w:rPr>
      <w:tab/>
    </w:r>
    <w:r>
      <w:rPr>
        <w:rFonts w:ascii="Aptos" w:hAnsi="Aptos"/>
        <w:noProof/>
        <w:sz w:val="20"/>
        <w:szCs w:val="20"/>
      </w:rPr>
      <w:tab/>
    </w:r>
    <w:r w:rsidRPr="0028038F">
      <w:rPr>
        <w:rFonts w:ascii="Aptos" w:hAnsi="Aptos"/>
        <w:sz w:val="20"/>
        <w:szCs w:val="20"/>
      </w:rPr>
      <w:t>v2 (April 2026)</w:t>
    </w:r>
  </w:p>
  <w:p w14:paraId="6F08D7DF" w14:textId="32F0BD15" w:rsidR="005031E6" w:rsidRPr="00E0434B" w:rsidRDefault="00E0434B" w:rsidP="00E0434B">
    <w:pPr>
      <w:pStyle w:val="Footer"/>
      <w:jc w:val="center"/>
      <w:rPr>
        <w:rFonts w:ascii="Aptos" w:hAnsi="Aptos"/>
        <w:sz w:val="20"/>
        <w:szCs w:val="20"/>
      </w:rPr>
    </w:pPr>
    <w:proofErr w:type="spellStart"/>
    <w:r w:rsidRPr="00275398">
      <w:rPr>
        <w:rFonts w:ascii="Aptos" w:hAnsi="Aptos"/>
        <w:sz w:val="20"/>
        <w:szCs w:val="20"/>
      </w:rPr>
      <w:t>Penmore</w:t>
    </w:r>
    <w:proofErr w:type="spellEnd"/>
    <w:r w:rsidRPr="00275398">
      <w:rPr>
        <w:rFonts w:ascii="Aptos" w:hAnsi="Aptos"/>
        <w:sz w:val="20"/>
        <w:szCs w:val="20"/>
      </w:rPr>
      <w:t xml:space="preserve"> Mill, </w:t>
    </w:r>
    <w:proofErr w:type="spellStart"/>
    <w:r w:rsidRPr="00275398">
      <w:rPr>
        <w:rFonts w:ascii="Aptos" w:hAnsi="Aptos"/>
        <w:sz w:val="20"/>
        <w:szCs w:val="20"/>
      </w:rPr>
      <w:t>Dervaig</w:t>
    </w:r>
    <w:proofErr w:type="spellEnd"/>
    <w:r w:rsidRPr="00275398">
      <w:rPr>
        <w:rFonts w:ascii="Aptos" w:hAnsi="Aptos"/>
        <w:sz w:val="20"/>
        <w:szCs w:val="20"/>
      </w:rPr>
      <w:t>, Isle of Mull, PA75 6QS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1EF19" w14:textId="77777777" w:rsidR="00337252" w:rsidRPr="002C7E82" w:rsidRDefault="00337252" w:rsidP="005031E6">
      <w:pPr>
        <w:spacing w:after="0" w:line="240" w:lineRule="auto"/>
      </w:pPr>
      <w:r w:rsidRPr="002C7E82">
        <w:separator/>
      </w:r>
    </w:p>
  </w:footnote>
  <w:footnote w:type="continuationSeparator" w:id="0">
    <w:p w14:paraId="6B8232EB" w14:textId="77777777" w:rsidR="00337252" w:rsidRPr="002C7E82" w:rsidRDefault="00337252" w:rsidP="005031E6">
      <w:pPr>
        <w:spacing w:after="0" w:line="240" w:lineRule="auto"/>
      </w:pPr>
      <w:r w:rsidRPr="002C7E82">
        <w:continuationSeparator/>
      </w:r>
    </w:p>
  </w:footnote>
  <w:footnote w:type="continuationNotice" w:id="1">
    <w:p w14:paraId="74DDF0CE" w14:textId="77777777" w:rsidR="00337252" w:rsidRPr="002C7E82" w:rsidRDefault="003372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5CD7A" w14:textId="77777777" w:rsidR="000442C4" w:rsidRPr="00EB0D19" w:rsidRDefault="000442C4" w:rsidP="000442C4">
    <w:pPr>
      <w:pStyle w:val="Header"/>
      <w:jc w:val="center"/>
      <w:rPr>
        <w:rFonts w:ascii="Aptos" w:hAnsi="Aptos"/>
        <w:noProof/>
        <w:sz w:val="18"/>
        <w:szCs w:val="18"/>
        <w:lang w:eastAsia="en-GB"/>
      </w:rPr>
    </w:pPr>
    <w:r w:rsidRPr="00EB0D19">
      <w:rPr>
        <w:rFonts w:ascii="Aptos" w:hAnsi="Aptos"/>
        <w:noProof/>
        <w:sz w:val="18"/>
        <w:szCs w:val="18"/>
      </w:rPr>
      <w:drawing>
        <wp:inline distT="0" distB="0" distL="0" distR="0" wp14:anchorId="683BEFB5" wp14:editId="5E67E2FF">
          <wp:extent cx="953770" cy="493486"/>
          <wp:effectExtent l="0" t="0" r="0" b="1905"/>
          <wp:docPr id="1983258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250" r="886" b="3168"/>
                  <a:stretch>
                    <a:fillRect/>
                  </a:stretch>
                </pic:blipFill>
                <pic:spPr bwMode="auto">
                  <a:xfrm>
                    <a:off x="0" y="0"/>
                    <a:ext cx="957907" cy="495627"/>
                  </a:xfrm>
                  <a:prstGeom prst="rect">
                    <a:avLst/>
                  </a:prstGeom>
                  <a:noFill/>
                  <a:ln>
                    <a:noFill/>
                  </a:ln>
                  <a:extLst>
                    <a:ext uri="{53640926-AAD7-44D8-BBD7-CCE9431645EC}">
                      <a14:shadowObscured xmlns:a14="http://schemas.microsoft.com/office/drawing/2010/main"/>
                    </a:ext>
                  </a:extLst>
                </pic:spPr>
              </pic:pic>
            </a:graphicData>
          </a:graphic>
        </wp:inline>
      </w:drawing>
    </w:r>
  </w:p>
  <w:p w14:paraId="7218A532" w14:textId="77777777" w:rsidR="000442C4" w:rsidRDefault="000442C4" w:rsidP="000442C4">
    <w:pPr>
      <w:spacing w:after="0" w:line="240" w:lineRule="auto"/>
      <w:jc w:val="center"/>
    </w:pPr>
    <w:proofErr w:type="gramStart"/>
    <w:r w:rsidRPr="00EB0D19">
      <w:rPr>
        <w:rFonts w:ascii="Aptos" w:eastAsia="Times New Roman" w:hAnsi="Aptos" w:cs="Arial"/>
        <w:sz w:val="20"/>
        <w:szCs w:val="20"/>
        <w:lang w:eastAsia="en-GB"/>
      </w:rPr>
      <w:t>North West</w:t>
    </w:r>
    <w:proofErr w:type="gramEnd"/>
    <w:r w:rsidRPr="00EB0D19">
      <w:rPr>
        <w:rFonts w:ascii="Aptos" w:eastAsia="Times New Roman" w:hAnsi="Aptos" w:cs="Arial"/>
        <w:sz w:val="20"/>
        <w:szCs w:val="20"/>
        <w:lang w:eastAsia="en-GB"/>
      </w:rPr>
      <w:t xml:space="preserve"> Mull Community Woodland Company</w:t>
    </w:r>
    <w:r w:rsidRPr="0028038F">
      <w:t xml:space="preserve"> </w:t>
    </w:r>
  </w:p>
  <w:p w14:paraId="36867450" w14:textId="77777777" w:rsidR="000442C4" w:rsidRPr="0028038F" w:rsidRDefault="000442C4" w:rsidP="000442C4">
    <w:pPr>
      <w:spacing w:after="0" w:line="240" w:lineRule="auto"/>
      <w:jc w:val="center"/>
      <w:rPr>
        <w:rFonts w:ascii="Aptos" w:eastAsia="Times New Roman" w:hAnsi="Aptos" w:cs="Arial"/>
        <w:sz w:val="20"/>
        <w:szCs w:val="20"/>
        <w:lang w:eastAsia="en-GB"/>
      </w:rPr>
    </w:pPr>
    <w:r w:rsidRPr="0028038F">
      <w:rPr>
        <w:rFonts w:ascii="Aptos" w:eastAsia="Times New Roman" w:hAnsi="Aptos" w:cs="Arial"/>
        <w:sz w:val="20"/>
        <w:szCs w:val="20"/>
        <w:lang w:eastAsia="en-GB"/>
      </w:rPr>
      <w:t xml:space="preserve">Company No. 287343   Charity No. SCO37336 </w:t>
    </w:r>
  </w:p>
  <w:p w14:paraId="5F28F25C" w14:textId="77777777" w:rsidR="000442C4" w:rsidRDefault="000442C4" w:rsidP="000442C4">
    <w:pPr>
      <w:spacing w:after="0" w:line="240" w:lineRule="auto"/>
      <w:jc w:val="center"/>
      <w:rPr>
        <w:rFonts w:ascii="Aptos" w:eastAsia="Times New Roman" w:hAnsi="Aptos" w:cs="Arial"/>
        <w:sz w:val="20"/>
        <w:szCs w:val="20"/>
        <w:lang w:eastAsia="en-GB"/>
      </w:rPr>
    </w:pPr>
    <w:r>
      <w:rPr>
        <w:rFonts w:ascii="Aptos" w:eastAsia="Times New Roman" w:hAnsi="Aptos" w:cs="Arial"/>
        <w:sz w:val="20"/>
        <w:szCs w:val="20"/>
        <w:lang w:eastAsia="en-GB"/>
      </w:rPr>
      <w:t>VAT</w:t>
    </w:r>
    <w:r w:rsidRPr="0028038F">
      <w:rPr>
        <w:rFonts w:ascii="Aptos" w:eastAsia="Times New Roman" w:hAnsi="Aptos" w:cs="Arial"/>
        <w:sz w:val="20"/>
        <w:szCs w:val="20"/>
        <w:lang w:eastAsia="en-GB"/>
      </w:rPr>
      <w:t xml:space="preserve"> Registration No. 976 552671</w:t>
    </w:r>
  </w:p>
  <w:p w14:paraId="40E69055" w14:textId="77777777" w:rsidR="000442C4" w:rsidRPr="00EB0D19" w:rsidRDefault="000442C4" w:rsidP="000442C4">
    <w:pPr>
      <w:spacing w:after="0" w:line="240" w:lineRule="auto"/>
      <w:jc w:val="center"/>
      <w:rPr>
        <w:rFonts w:ascii="Aptos" w:hAnsi="Aptos"/>
        <w:sz w:val="18"/>
        <w:szCs w:val="18"/>
      </w:rPr>
    </w:pPr>
  </w:p>
  <w:p w14:paraId="44C8D78E" w14:textId="559A61F8" w:rsidR="00B8533C" w:rsidRPr="002C7E82" w:rsidRDefault="00B8533C" w:rsidP="00B8533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813FCE"/>
    <w:multiLevelType w:val="multilevel"/>
    <w:tmpl w:val="3F3AF1F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0F3679"/>
    <w:multiLevelType w:val="hybridMultilevel"/>
    <w:tmpl w:val="8CB0A1A2"/>
    <w:lvl w:ilvl="0" w:tplc="A858AB3C">
      <w:start w:val="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9642EF"/>
    <w:multiLevelType w:val="multilevel"/>
    <w:tmpl w:val="2CE4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C67E5B"/>
    <w:multiLevelType w:val="hybridMultilevel"/>
    <w:tmpl w:val="61B8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611D9A"/>
    <w:multiLevelType w:val="multilevel"/>
    <w:tmpl w:val="CAFC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CE32B4"/>
    <w:multiLevelType w:val="hybridMultilevel"/>
    <w:tmpl w:val="93AA6010"/>
    <w:lvl w:ilvl="0" w:tplc="8B9A27F6">
      <w:start w:val="3"/>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FF6B84"/>
    <w:multiLevelType w:val="multilevel"/>
    <w:tmpl w:val="FD86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DC71A8"/>
    <w:multiLevelType w:val="hybridMultilevel"/>
    <w:tmpl w:val="430A39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132ECC"/>
    <w:multiLevelType w:val="multilevel"/>
    <w:tmpl w:val="1B3AE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243D23"/>
    <w:multiLevelType w:val="hybridMultilevel"/>
    <w:tmpl w:val="A7CE3B34"/>
    <w:lvl w:ilvl="0" w:tplc="16729C02">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A645EE"/>
    <w:multiLevelType w:val="multilevel"/>
    <w:tmpl w:val="E09A2C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B792B81"/>
    <w:multiLevelType w:val="multilevel"/>
    <w:tmpl w:val="3F3AF1F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8744826">
    <w:abstractNumId w:val="8"/>
  </w:num>
  <w:num w:numId="2" w16cid:durableId="55319182">
    <w:abstractNumId w:val="6"/>
  </w:num>
  <w:num w:numId="3" w16cid:durableId="533226611">
    <w:abstractNumId w:val="5"/>
  </w:num>
  <w:num w:numId="4" w16cid:durableId="1179272518">
    <w:abstractNumId w:val="4"/>
  </w:num>
  <w:num w:numId="5" w16cid:durableId="258684703">
    <w:abstractNumId w:val="7"/>
  </w:num>
  <w:num w:numId="6" w16cid:durableId="455568428">
    <w:abstractNumId w:val="3"/>
  </w:num>
  <w:num w:numId="7" w16cid:durableId="1419247963">
    <w:abstractNumId w:val="2"/>
  </w:num>
  <w:num w:numId="8" w16cid:durableId="2100325670">
    <w:abstractNumId w:val="1"/>
  </w:num>
  <w:num w:numId="9" w16cid:durableId="1497106771">
    <w:abstractNumId w:val="0"/>
  </w:num>
  <w:num w:numId="10" w16cid:durableId="618032395">
    <w:abstractNumId w:val="18"/>
  </w:num>
  <w:num w:numId="11" w16cid:durableId="1295452692">
    <w:abstractNumId w:val="16"/>
  </w:num>
  <w:num w:numId="12" w16cid:durableId="920871327">
    <w:abstractNumId w:val="10"/>
  </w:num>
  <w:num w:numId="13" w16cid:durableId="774983766">
    <w:abstractNumId w:val="19"/>
  </w:num>
  <w:num w:numId="14" w16cid:durableId="1084760794">
    <w:abstractNumId w:val="9"/>
  </w:num>
  <w:num w:numId="15" w16cid:durableId="1012151017">
    <w:abstractNumId w:val="20"/>
  </w:num>
  <w:num w:numId="16" w16cid:durableId="512956409">
    <w:abstractNumId w:val="11"/>
  </w:num>
  <w:num w:numId="17" w16cid:durableId="951741058">
    <w:abstractNumId w:val="12"/>
  </w:num>
  <w:num w:numId="18" w16cid:durableId="133374452">
    <w:abstractNumId w:val="14"/>
  </w:num>
  <w:num w:numId="19" w16cid:durableId="1661813710">
    <w:abstractNumId w:val="17"/>
  </w:num>
  <w:num w:numId="20" w16cid:durableId="966349778">
    <w:abstractNumId w:val="15"/>
  </w:num>
  <w:num w:numId="21" w16cid:durableId="14515159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463E"/>
    <w:rsid w:val="00024162"/>
    <w:rsid w:val="00034616"/>
    <w:rsid w:val="000442C4"/>
    <w:rsid w:val="0006063C"/>
    <w:rsid w:val="00061907"/>
    <w:rsid w:val="000678DF"/>
    <w:rsid w:val="00082A8F"/>
    <w:rsid w:val="00083837"/>
    <w:rsid w:val="0008576D"/>
    <w:rsid w:val="000957C9"/>
    <w:rsid w:val="000A53FE"/>
    <w:rsid w:val="000D4DBA"/>
    <w:rsid w:val="000D5119"/>
    <w:rsid w:val="000E5345"/>
    <w:rsid w:val="00106C34"/>
    <w:rsid w:val="00120CB3"/>
    <w:rsid w:val="001368BA"/>
    <w:rsid w:val="00145E6B"/>
    <w:rsid w:val="0015074B"/>
    <w:rsid w:val="00163813"/>
    <w:rsid w:val="00170A23"/>
    <w:rsid w:val="001845C6"/>
    <w:rsid w:val="00187AEE"/>
    <w:rsid w:val="00187C2F"/>
    <w:rsid w:val="001C226F"/>
    <w:rsid w:val="001D6532"/>
    <w:rsid w:val="001D6C31"/>
    <w:rsid w:val="001E2F80"/>
    <w:rsid w:val="001F3684"/>
    <w:rsid w:val="001F6E7D"/>
    <w:rsid w:val="00200CAA"/>
    <w:rsid w:val="00202308"/>
    <w:rsid w:val="002115A9"/>
    <w:rsid w:val="00222CD6"/>
    <w:rsid w:val="002375D2"/>
    <w:rsid w:val="00245071"/>
    <w:rsid w:val="002667EB"/>
    <w:rsid w:val="00270344"/>
    <w:rsid w:val="00272E40"/>
    <w:rsid w:val="0029639D"/>
    <w:rsid w:val="002A4A28"/>
    <w:rsid w:val="002A713C"/>
    <w:rsid w:val="002C0839"/>
    <w:rsid w:val="002C7E82"/>
    <w:rsid w:val="002E3571"/>
    <w:rsid w:val="002E579D"/>
    <w:rsid w:val="002E5BEF"/>
    <w:rsid w:val="00306A4B"/>
    <w:rsid w:val="00312963"/>
    <w:rsid w:val="003139BB"/>
    <w:rsid w:val="00326F90"/>
    <w:rsid w:val="00337252"/>
    <w:rsid w:val="00345014"/>
    <w:rsid w:val="00353D6E"/>
    <w:rsid w:val="00367343"/>
    <w:rsid w:val="00382633"/>
    <w:rsid w:val="00385E66"/>
    <w:rsid w:val="003A2062"/>
    <w:rsid w:val="003C3BBF"/>
    <w:rsid w:val="003C75DB"/>
    <w:rsid w:val="003D0C1B"/>
    <w:rsid w:val="003E19F0"/>
    <w:rsid w:val="003F747C"/>
    <w:rsid w:val="00443A1E"/>
    <w:rsid w:val="004556ED"/>
    <w:rsid w:val="004A167B"/>
    <w:rsid w:val="004A657D"/>
    <w:rsid w:val="004B19BA"/>
    <w:rsid w:val="004B76A6"/>
    <w:rsid w:val="004C0E8D"/>
    <w:rsid w:val="004C197B"/>
    <w:rsid w:val="004C77C8"/>
    <w:rsid w:val="004D77C1"/>
    <w:rsid w:val="004E5466"/>
    <w:rsid w:val="004E6717"/>
    <w:rsid w:val="004F614D"/>
    <w:rsid w:val="005031E6"/>
    <w:rsid w:val="0050628D"/>
    <w:rsid w:val="00510CFA"/>
    <w:rsid w:val="00537ABC"/>
    <w:rsid w:val="0054783C"/>
    <w:rsid w:val="00563252"/>
    <w:rsid w:val="00564825"/>
    <w:rsid w:val="00565B4F"/>
    <w:rsid w:val="00565C19"/>
    <w:rsid w:val="00567422"/>
    <w:rsid w:val="005745E0"/>
    <w:rsid w:val="00580096"/>
    <w:rsid w:val="00585824"/>
    <w:rsid w:val="005B342E"/>
    <w:rsid w:val="005D76D7"/>
    <w:rsid w:val="005E00B2"/>
    <w:rsid w:val="005F03A0"/>
    <w:rsid w:val="005F35A9"/>
    <w:rsid w:val="00602B27"/>
    <w:rsid w:val="0061433B"/>
    <w:rsid w:val="00625217"/>
    <w:rsid w:val="00637DBC"/>
    <w:rsid w:val="006403FE"/>
    <w:rsid w:val="00665C11"/>
    <w:rsid w:val="006923F5"/>
    <w:rsid w:val="006A6938"/>
    <w:rsid w:val="006B3DA0"/>
    <w:rsid w:val="006B496A"/>
    <w:rsid w:val="006C5EA0"/>
    <w:rsid w:val="006D0E14"/>
    <w:rsid w:val="006D4775"/>
    <w:rsid w:val="006D7095"/>
    <w:rsid w:val="006E306C"/>
    <w:rsid w:val="006E40CE"/>
    <w:rsid w:val="006E7890"/>
    <w:rsid w:val="00714064"/>
    <w:rsid w:val="007159A6"/>
    <w:rsid w:val="00733B3A"/>
    <w:rsid w:val="00760640"/>
    <w:rsid w:val="00764A05"/>
    <w:rsid w:val="00774344"/>
    <w:rsid w:val="0078188C"/>
    <w:rsid w:val="007A05E9"/>
    <w:rsid w:val="007A0FA8"/>
    <w:rsid w:val="007B2132"/>
    <w:rsid w:val="007F0D45"/>
    <w:rsid w:val="007F11A0"/>
    <w:rsid w:val="008160BD"/>
    <w:rsid w:val="00817365"/>
    <w:rsid w:val="008273F4"/>
    <w:rsid w:val="008307EC"/>
    <w:rsid w:val="00845E43"/>
    <w:rsid w:val="0086016D"/>
    <w:rsid w:val="00876C38"/>
    <w:rsid w:val="00876D3F"/>
    <w:rsid w:val="008833AF"/>
    <w:rsid w:val="00883B4A"/>
    <w:rsid w:val="00891E23"/>
    <w:rsid w:val="008B0834"/>
    <w:rsid w:val="008B3BDC"/>
    <w:rsid w:val="008B4440"/>
    <w:rsid w:val="008D37A0"/>
    <w:rsid w:val="008E2D1C"/>
    <w:rsid w:val="00902FB0"/>
    <w:rsid w:val="00930086"/>
    <w:rsid w:val="0094093B"/>
    <w:rsid w:val="00943863"/>
    <w:rsid w:val="00947A45"/>
    <w:rsid w:val="00954467"/>
    <w:rsid w:val="009625FD"/>
    <w:rsid w:val="009C53B8"/>
    <w:rsid w:val="009D3E76"/>
    <w:rsid w:val="00A00DE4"/>
    <w:rsid w:val="00A0236E"/>
    <w:rsid w:val="00A31772"/>
    <w:rsid w:val="00A44E84"/>
    <w:rsid w:val="00A64CD0"/>
    <w:rsid w:val="00A755E7"/>
    <w:rsid w:val="00A96084"/>
    <w:rsid w:val="00AA1D8D"/>
    <w:rsid w:val="00AB1704"/>
    <w:rsid w:val="00AB4FC8"/>
    <w:rsid w:val="00AC1EFE"/>
    <w:rsid w:val="00AC38EC"/>
    <w:rsid w:val="00AC579B"/>
    <w:rsid w:val="00AE00AB"/>
    <w:rsid w:val="00AE0C5B"/>
    <w:rsid w:val="00AE6D47"/>
    <w:rsid w:val="00B0739C"/>
    <w:rsid w:val="00B26BAD"/>
    <w:rsid w:val="00B27768"/>
    <w:rsid w:val="00B47730"/>
    <w:rsid w:val="00B616F7"/>
    <w:rsid w:val="00B72FED"/>
    <w:rsid w:val="00B74C94"/>
    <w:rsid w:val="00B76AFF"/>
    <w:rsid w:val="00B8533C"/>
    <w:rsid w:val="00BA5990"/>
    <w:rsid w:val="00BB5822"/>
    <w:rsid w:val="00BD5CAC"/>
    <w:rsid w:val="00BE0E25"/>
    <w:rsid w:val="00BE387D"/>
    <w:rsid w:val="00BE73EE"/>
    <w:rsid w:val="00C10BB8"/>
    <w:rsid w:val="00C206C0"/>
    <w:rsid w:val="00C20A9A"/>
    <w:rsid w:val="00C2111D"/>
    <w:rsid w:val="00C24A42"/>
    <w:rsid w:val="00C4229D"/>
    <w:rsid w:val="00C42E02"/>
    <w:rsid w:val="00C52EDF"/>
    <w:rsid w:val="00C60041"/>
    <w:rsid w:val="00C619E7"/>
    <w:rsid w:val="00C761D4"/>
    <w:rsid w:val="00CA0520"/>
    <w:rsid w:val="00CB0664"/>
    <w:rsid w:val="00CE093A"/>
    <w:rsid w:val="00CE4532"/>
    <w:rsid w:val="00CE6A23"/>
    <w:rsid w:val="00D16979"/>
    <w:rsid w:val="00D35A8D"/>
    <w:rsid w:val="00D3649F"/>
    <w:rsid w:val="00D41E2C"/>
    <w:rsid w:val="00D4393E"/>
    <w:rsid w:val="00D44446"/>
    <w:rsid w:val="00D44E12"/>
    <w:rsid w:val="00D51A92"/>
    <w:rsid w:val="00D53530"/>
    <w:rsid w:val="00D65C21"/>
    <w:rsid w:val="00D74172"/>
    <w:rsid w:val="00DA5D74"/>
    <w:rsid w:val="00DB098A"/>
    <w:rsid w:val="00DC6EBE"/>
    <w:rsid w:val="00DE11F2"/>
    <w:rsid w:val="00DF62A6"/>
    <w:rsid w:val="00E0434B"/>
    <w:rsid w:val="00E108C8"/>
    <w:rsid w:val="00E15770"/>
    <w:rsid w:val="00E16105"/>
    <w:rsid w:val="00E204AB"/>
    <w:rsid w:val="00E353A2"/>
    <w:rsid w:val="00E53645"/>
    <w:rsid w:val="00E6476C"/>
    <w:rsid w:val="00E87419"/>
    <w:rsid w:val="00E87D7A"/>
    <w:rsid w:val="00ED3251"/>
    <w:rsid w:val="00EE3114"/>
    <w:rsid w:val="00EF4D1A"/>
    <w:rsid w:val="00F12FCF"/>
    <w:rsid w:val="00F23A01"/>
    <w:rsid w:val="00F37FE7"/>
    <w:rsid w:val="00F64335"/>
    <w:rsid w:val="00F761AA"/>
    <w:rsid w:val="00F82646"/>
    <w:rsid w:val="00FA1D77"/>
    <w:rsid w:val="00FA7583"/>
    <w:rsid w:val="00FB1165"/>
    <w:rsid w:val="00FB78D7"/>
    <w:rsid w:val="00FC693F"/>
    <w:rsid w:val="00FF0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93E9AECB-A820-4678-8F2D-77B7ACAD0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A23"/>
    <w:rPr>
      <w:lang w:val="en-G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B2132"/>
    <w:rPr>
      <w:color w:val="0000FF" w:themeColor="hyperlink"/>
      <w:u w:val="single"/>
    </w:rPr>
  </w:style>
  <w:style w:type="character" w:styleId="UnresolvedMention">
    <w:name w:val="Unresolved Mention"/>
    <w:basedOn w:val="DefaultParagraphFont"/>
    <w:uiPriority w:val="99"/>
    <w:semiHidden/>
    <w:unhideWhenUsed/>
    <w:rsid w:val="007B2132"/>
    <w:rPr>
      <w:color w:val="605E5C"/>
      <w:shd w:val="clear" w:color="auto" w:fill="E1DFDD"/>
    </w:rPr>
  </w:style>
  <w:style w:type="character" w:styleId="CommentReference">
    <w:name w:val="annotation reference"/>
    <w:basedOn w:val="DefaultParagraphFont"/>
    <w:uiPriority w:val="99"/>
    <w:semiHidden/>
    <w:unhideWhenUsed/>
    <w:rsid w:val="002C7E82"/>
    <w:rPr>
      <w:sz w:val="16"/>
      <w:szCs w:val="16"/>
    </w:rPr>
  </w:style>
  <w:style w:type="paragraph" w:styleId="CommentText">
    <w:name w:val="annotation text"/>
    <w:basedOn w:val="Normal"/>
    <w:link w:val="CommentTextChar"/>
    <w:uiPriority w:val="99"/>
    <w:unhideWhenUsed/>
    <w:rsid w:val="002C7E82"/>
    <w:pPr>
      <w:spacing w:line="240" w:lineRule="auto"/>
    </w:pPr>
    <w:rPr>
      <w:sz w:val="20"/>
      <w:szCs w:val="20"/>
    </w:rPr>
  </w:style>
  <w:style w:type="character" w:customStyle="1" w:styleId="CommentTextChar">
    <w:name w:val="Comment Text Char"/>
    <w:basedOn w:val="DefaultParagraphFont"/>
    <w:link w:val="CommentText"/>
    <w:uiPriority w:val="99"/>
    <w:rsid w:val="002C7E82"/>
    <w:rPr>
      <w:sz w:val="20"/>
      <w:szCs w:val="20"/>
      <w:lang w:val="en-GB"/>
    </w:rPr>
  </w:style>
  <w:style w:type="paragraph" w:styleId="CommentSubject">
    <w:name w:val="annotation subject"/>
    <w:basedOn w:val="CommentText"/>
    <w:next w:val="CommentText"/>
    <w:link w:val="CommentSubjectChar"/>
    <w:uiPriority w:val="99"/>
    <w:semiHidden/>
    <w:unhideWhenUsed/>
    <w:rsid w:val="002C7E82"/>
    <w:rPr>
      <w:b/>
      <w:bCs/>
    </w:rPr>
  </w:style>
  <w:style w:type="character" w:customStyle="1" w:styleId="CommentSubjectChar">
    <w:name w:val="Comment Subject Char"/>
    <w:basedOn w:val="CommentTextChar"/>
    <w:link w:val="CommentSubject"/>
    <w:uiPriority w:val="99"/>
    <w:semiHidden/>
    <w:rsid w:val="002C7E82"/>
    <w:rPr>
      <w:b/>
      <w:bCs/>
      <w:sz w:val="20"/>
      <w:szCs w:val="20"/>
      <w:lang w:val="en-GB"/>
    </w:rPr>
  </w:style>
  <w:style w:type="paragraph" w:styleId="Revision">
    <w:name w:val="Revision"/>
    <w:hidden/>
    <w:uiPriority w:val="99"/>
    <w:semiHidden/>
    <w:rsid w:val="00AE00AB"/>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1455">
      <w:bodyDiv w:val="1"/>
      <w:marLeft w:val="0"/>
      <w:marRight w:val="0"/>
      <w:marTop w:val="0"/>
      <w:marBottom w:val="0"/>
      <w:divBdr>
        <w:top w:val="none" w:sz="0" w:space="0" w:color="auto"/>
        <w:left w:val="none" w:sz="0" w:space="0" w:color="auto"/>
        <w:bottom w:val="none" w:sz="0" w:space="0" w:color="auto"/>
        <w:right w:val="none" w:sz="0" w:space="0" w:color="auto"/>
      </w:divBdr>
    </w:div>
    <w:div w:id="4064148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wmullwoodland.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nwmullwoodland.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F18BC3F4CF844A8371CEC03FD7FABE" ma:contentTypeVersion="18" ma:contentTypeDescription="Create a new document." ma:contentTypeScope="" ma:versionID="4c9cad305c657c52bf8fb00cd7f96ece">
  <xsd:schema xmlns:xsd="http://www.w3.org/2001/XMLSchema" xmlns:xs="http://www.w3.org/2001/XMLSchema" xmlns:p="http://schemas.microsoft.com/office/2006/metadata/properties" xmlns:ns2="5a1f84e7-477c-4ff4-baf0-c99a029d2155" xmlns:ns3="4ee385f7-54f4-4a70-85ff-947b1b9293f4" targetNamespace="http://schemas.microsoft.com/office/2006/metadata/properties" ma:root="true" ma:fieldsID="209cb4bf675cde663166599fe5dbdbdd" ns2:_="" ns3:_="">
    <xsd:import namespace="5a1f84e7-477c-4ff4-baf0-c99a029d2155"/>
    <xsd:import namespace="4ee385f7-54f4-4a70-85ff-947b1b9293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1f84e7-477c-4ff4-baf0-c99a029d2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26b862-a6b1-4e47-aecf-c15a7b5055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385f7-54f4-4a70-85ff-947b1b9293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d068ad-f245-4d75-ab28-106541a10783}" ma:internalName="TaxCatchAll" ma:showField="CatchAllData" ma:web="4ee385f7-54f4-4a70-85ff-947b1b9293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ee385f7-54f4-4a70-85ff-947b1b9293f4" xsi:nil="true"/>
    <lcf76f155ced4ddcb4097134ff3c332f xmlns="5a1f84e7-477c-4ff4-baf0-c99a029d215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D8947F-8A45-4811-AC59-761667D9E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1f84e7-477c-4ff4-baf0-c99a029d2155"/>
    <ds:schemaRef ds:uri="4ee385f7-54f4-4a70-85ff-947b1b929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71514DF8-2BD3-40CC-B717-E8CC37605BC3}">
  <ds:schemaRefs>
    <ds:schemaRef ds:uri="http://schemas.microsoft.com/office/2006/metadata/properties"/>
    <ds:schemaRef ds:uri="http://schemas.microsoft.com/office/infopath/2007/PartnerControls"/>
    <ds:schemaRef ds:uri="4ee385f7-54f4-4a70-85ff-947b1b9293f4"/>
    <ds:schemaRef ds:uri="5a1f84e7-477c-4ff4-baf0-c99a029d2155"/>
  </ds:schemaRefs>
</ds:datastoreItem>
</file>

<file path=customXml/itemProps4.xml><?xml version="1.0" encoding="utf-8"?>
<ds:datastoreItem xmlns:ds="http://schemas.openxmlformats.org/officeDocument/2006/customXml" ds:itemID="{5E9F3C0E-2BFD-42AA-85F1-AE419549FB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10</Pages>
  <Words>2129</Words>
  <Characters>11498</Characters>
  <Application>Microsoft Office Word</Application>
  <DocSecurity>0</DocSecurity>
  <Lines>267</Lines>
  <Paragraphs>191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13436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Alicja Newbrook</cp:lastModifiedBy>
  <cp:revision>81</cp:revision>
  <dcterms:created xsi:type="dcterms:W3CDTF">2025-02-11T13:49:00Z</dcterms:created>
  <dcterms:modified xsi:type="dcterms:W3CDTF">2026-05-07T13:21:00Z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0x01010055F18BC3F4CF844A8371CEC03FD7FABE</vt:lpwstr>
  </property>
  <property fmtid="{D5CDD505-2E9C-101B-9397-08002B2CF9AE}" pid="3" name="MediaServiceImageTags">
    <vt:lpwstr/>
  </property>
</Properties>
</file>