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EFF0" w14:textId="39A42D32" w:rsidR="00170A23" w:rsidRPr="002C7E82" w:rsidRDefault="007B2132" w:rsidP="002A713C">
      <w:pPr>
        <w:spacing w:after="0"/>
        <w:jc w:val="center"/>
        <w:rPr>
          <w:rFonts w:ascii="Aptos" w:hAnsi="Aptos" w:cs="Arial"/>
          <w:b/>
          <w:sz w:val="24"/>
          <w:szCs w:val="24"/>
        </w:rPr>
      </w:pPr>
      <w:r w:rsidRPr="002C7E82">
        <w:rPr>
          <w:rFonts w:ascii="Aptos" w:hAnsi="Aptos" w:cs="Arial"/>
          <w:b/>
          <w:sz w:val="24"/>
          <w:szCs w:val="24"/>
        </w:rPr>
        <w:t xml:space="preserve">North West Mull Community Woodland Company </w:t>
      </w:r>
    </w:p>
    <w:p w14:paraId="1FB9E45C" w14:textId="77777777" w:rsidR="00DF62A6" w:rsidRDefault="00170A23" w:rsidP="00F37FE7">
      <w:pPr>
        <w:contextualSpacing/>
        <w:jc w:val="center"/>
        <w:rPr>
          <w:rFonts w:ascii="Aptos" w:hAnsi="Aptos" w:cs="Arial"/>
          <w:b/>
          <w:sz w:val="24"/>
          <w:szCs w:val="24"/>
        </w:rPr>
      </w:pPr>
      <w:r w:rsidRPr="002C7E82">
        <w:rPr>
          <w:rFonts w:ascii="Aptos" w:hAnsi="Aptos" w:cs="Arial"/>
          <w:b/>
          <w:sz w:val="24"/>
          <w:szCs w:val="24"/>
        </w:rPr>
        <w:t xml:space="preserve">Expression of Interest </w:t>
      </w:r>
      <w:r w:rsidR="001845C6" w:rsidRPr="002C7E82">
        <w:rPr>
          <w:rFonts w:ascii="Aptos" w:hAnsi="Aptos" w:cs="Arial"/>
          <w:b/>
          <w:sz w:val="24"/>
          <w:szCs w:val="24"/>
        </w:rPr>
        <w:t xml:space="preserve">(EOI) Application </w:t>
      </w:r>
      <w:r w:rsidR="000A53FE" w:rsidRPr="002C7E82">
        <w:rPr>
          <w:rFonts w:ascii="Aptos" w:hAnsi="Aptos" w:cs="Arial"/>
          <w:b/>
          <w:sz w:val="24"/>
          <w:szCs w:val="24"/>
        </w:rPr>
        <w:t xml:space="preserve">Form </w:t>
      </w:r>
    </w:p>
    <w:p w14:paraId="16B01318" w14:textId="480C6CE2" w:rsidR="00F37FE7" w:rsidRPr="002C7E82" w:rsidRDefault="00222CD6" w:rsidP="00F37FE7">
      <w:pPr>
        <w:contextualSpacing/>
        <w:jc w:val="center"/>
        <w:rPr>
          <w:rFonts w:ascii="Aptos" w:hAnsi="Aptos" w:cs="Arial"/>
          <w:b/>
          <w:sz w:val="24"/>
          <w:szCs w:val="24"/>
        </w:rPr>
      </w:pPr>
      <w:r w:rsidRPr="002C7E82">
        <w:rPr>
          <w:rFonts w:ascii="Aptos" w:hAnsi="Aptos" w:cs="Arial"/>
          <w:b/>
          <w:sz w:val="24"/>
          <w:szCs w:val="24"/>
        </w:rPr>
        <w:t xml:space="preserve">to </w:t>
      </w:r>
      <w:r w:rsidR="000A53FE" w:rsidRPr="002C7E82">
        <w:rPr>
          <w:rFonts w:ascii="Aptos" w:hAnsi="Aptos" w:cs="Arial"/>
          <w:b/>
          <w:sz w:val="24"/>
          <w:szCs w:val="24"/>
        </w:rPr>
        <w:t>Leas</w:t>
      </w:r>
      <w:r w:rsidRPr="002C7E82">
        <w:rPr>
          <w:rFonts w:ascii="Aptos" w:hAnsi="Aptos" w:cs="Arial"/>
          <w:b/>
          <w:sz w:val="24"/>
          <w:szCs w:val="24"/>
        </w:rPr>
        <w:t xml:space="preserve">e </w:t>
      </w:r>
      <w:r w:rsidR="00DF62A6">
        <w:rPr>
          <w:rFonts w:ascii="Aptos" w:hAnsi="Aptos" w:cs="Arial"/>
          <w:b/>
          <w:sz w:val="24"/>
          <w:szCs w:val="24"/>
        </w:rPr>
        <w:t xml:space="preserve">or Use </w:t>
      </w:r>
      <w:r w:rsidR="000A53FE" w:rsidRPr="002C7E82">
        <w:rPr>
          <w:rFonts w:ascii="Aptos" w:hAnsi="Aptos" w:cs="Arial"/>
          <w:b/>
          <w:sz w:val="24"/>
          <w:szCs w:val="24"/>
        </w:rPr>
        <w:t>a Community Asset</w:t>
      </w:r>
      <w:r w:rsidR="0086016D" w:rsidRPr="002C7E82">
        <w:rPr>
          <w:rFonts w:ascii="Aptos" w:hAnsi="Aptos" w:cs="Arial"/>
          <w:b/>
          <w:sz w:val="24"/>
          <w:szCs w:val="24"/>
        </w:rPr>
        <w:t xml:space="preserve"> </w:t>
      </w:r>
    </w:p>
    <w:p w14:paraId="78D0FE64" w14:textId="3BCBF917" w:rsidR="007B2132" w:rsidRPr="002C7E82" w:rsidRDefault="007B2132" w:rsidP="00B8533C">
      <w:pPr>
        <w:spacing w:before="240"/>
        <w:jc w:val="center"/>
        <w:rPr>
          <w:rFonts w:ascii="Aptos" w:hAnsi="Aptos" w:cs="Arial"/>
          <w:bCs/>
        </w:rPr>
      </w:pPr>
      <w:r w:rsidRPr="002C7E82">
        <w:rPr>
          <w:rFonts w:ascii="Aptos" w:hAnsi="Aptos" w:cs="Arial"/>
          <w:bCs/>
        </w:rPr>
        <w:t xml:space="preserve">Please return this form to </w:t>
      </w:r>
      <w:hyperlink r:id="rId11" w:history="1">
        <w:r w:rsidRPr="002C7E82">
          <w:rPr>
            <w:rStyle w:val="Hyperlink"/>
            <w:rFonts w:ascii="Aptos" w:hAnsi="Aptos" w:cs="Arial"/>
            <w:bCs/>
          </w:rPr>
          <w:t>admin@nwmullwoodland.co.uk</w:t>
        </w:r>
      </w:hyperlink>
      <w:r w:rsidRPr="002C7E82">
        <w:rPr>
          <w:rFonts w:ascii="Aptos" w:hAnsi="Aptos" w:cs="Arial"/>
          <w:bCs/>
        </w:rPr>
        <w:t xml:space="preserve"> </w:t>
      </w:r>
    </w:p>
    <w:p w14:paraId="3D6B821F" w14:textId="77777777" w:rsidR="00DF62A6" w:rsidRPr="00DF62A6" w:rsidRDefault="00DF62A6" w:rsidP="00DF62A6"/>
    <w:p w14:paraId="0A867C3B" w14:textId="58D6853C" w:rsidR="00245071" w:rsidRPr="002C7E82" w:rsidRDefault="00774344" w:rsidP="006A6938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>
        <w:rPr>
          <w:rFonts w:ascii="Aptos" w:eastAsiaTheme="minorEastAsia" w:hAnsi="Aptos" w:cstheme="minorBidi"/>
          <w:color w:val="auto"/>
          <w:sz w:val="22"/>
          <w:szCs w:val="22"/>
        </w:rPr>
        <w:t xml:space="preserve">About the Charity and its </w:t>
      </w:r>
      <w:r w:rsidR="009625FD">
        <w:rPr>
          <w:rFonts w:ascii="Aptos" w:eastAsiaTheme="minorEastAsia" w:hAnsi="Aptos" w:cstheme="minorBidi"/>
          <w:color w:val="auto"/>
          <w:sz w:val="22"/>
          <w:szCs w:val="22"/>
        </w:rPr>
        <w:t>m</w:t>
      </w:r>
      <w:r>
        <w:rPr>
          <w:rFonts w:ascii="Aptos" w:eastAsiaTheme="minorEastAsia" w:hAnsi="Aptos" w:cstheme="minorBidi"/>
          <w:color w:val="auto"/>
          <w:sz w:val="22"/>
          <w:szCs w:val="22"/>
        </w:rPr>
        <w:t>ission</w:t>
      </w:r>
    </w:p>
    <w:p w14:paraId="7FBEB118" w14:textId="0DB9F334" w:rsidR="00774344" w:rsidRDefault="00774344" w:rsidP="00245071">
      <w:pPr>
        <w:rPr>
          <w:rFonts w:ascii="Aptos" w:hAnsi="Aptos"/>
        </w:rPr>
      </w:pPr>
      <w:r w:rsidRPr="00774344">
        <w:rPr>
          <w:rFonts w:ascii="Aptos" w:hAnsi="Aptos"/>
        </w:rPr>
        <w:t>NWMCWC was set up by the local community in 2006 to purchase and manage the Langamull and West Ardhu forests in North West Mull. To date</w:t>
      </w:r>
      <w:r w:rsidR="001F6E7D">
        <w:rPr>
          <w:rFonts w:ascii="Aptos" w:hAnsi="Aptos"/>
        </w:rPr>
        <w:t>,</w:t>
      </w:r>
      <w:r w:rsidRPr="00774344">
        <w:rPr>
          <w:rFonts w:ascii="Aptos" w:hAnsi="Aptos"/>
        </w:rPr>
        <w:t xml:space="preserve"> </w:t>
      </w:r>
      <w:r w:rsidR="00B0739C">
        <w:rPr>
          <w:rFonts w:ascii="Aptos" w:hAnsi="Aptos"/>
        </w:rPr>
        <w:t xml:space="preserve">NWMCWC </w:t>
      </w:r>
      <w:r w:rsidRPr="00774344">
        <w:rPr>
          <w:rFonts w:ascii="Aptos" w:hAnsi="Aptos"/>
        </w:rPr>
        <w:t>have created a 16.5km haul route to bring landlocked timber to market, built a 95kw micro hydro scheme, created 9 Forest Crofts and set up Island Woodfuels, producing all the island’s woodchip and running a firewood business. </w:t>
      </w:r>
    </w:p>
    <w:p w14:paraId="424C3302" w14:textId="5C666F57" w:rsidR="001F6E7D" w:rsidRDefault="001F6E7D" w:rsidP="00245071">
      <w:pPr>
        <w:rPr>
          <w:rFonts w:ascii="Aptos" w:hAnsi="Aptos"/>
        </w:rPr>
      </w:pPr>
      <w:r w:rsidRPr="001F6E7D">
        <w:rPr>
          <w:rFonts w:ascii="Aptos" w:hAnsi="Aptos"/>
        </w:rPr>
        <w:t>In 2018</w:t>
      </w:r>
      <w:r>
        <w:rPr>
          <w:rFonts w:ascii="Aptos" w:hAnsi="Aptos"/>
        </w:rPr>
        <w:t xml:space="preserve">, </w:t>
      </w:r>
      <w:r w:rsidR="00B0739C">
        <w:rPr>
          <w:rFonts w:ascii="Aptos" w:hAnsi="Aptos"/>
        </w:rPr>
        <w:t xml:space="preserve">NWMCWC </w:t>
      </w:r>
      <w:r w:rsidRPr="001F6E7D">
        <w:rPr>
          <w:rFonts w:ascii="Aptos" w:hAnsi="Aptos"/>
        </w:rPr>
        <w:t>was successful in a community right</w:t>
      </w:r>
      <w:r>
        <w:rPr>
          <w:rFonts w:ascii="Aptos" w:hAnsi="Aptos"/>
        </w:rPr>
        <w:t>-</w:t>
      </w:r>
      <w:r w:rsidRPr="001F6E7D">
        <w:rPr>
          <w:rFonts w:ascii="Aptos" w:hAnsi="Aptos"/>
        </w:rPr>
        <w:t>to</w:t>
      </w:r>
      <w:r>
        <w:rPr>
          <w:rFonts w:ascii="Aptos" w:hAnsi="Aptos"/>
        </w:rPr>
        <w:t>-b</w:t>
      </w:r>
      <w:r w:rsidRPr="001F6E7D">
        <w:rPr>
          <w:rFonts w:ascii="Aptos" w:hAnsi="Aptos"/>
        </w:rPr>
        <w:t xml:space="preserve">uy of the </w:t>
      </w:r>
      <w:r>
        <w:rPr>
          <w:rFonts w:ascii="Aptos" w:hAnsi="Aptos"/>
        </w:rPr>
        <w:t xml:space="preserve">Isle </w:t>
      </w:r>
      <w:r w:rsidRPr="001F6E7D">
        <w:rPr>
          <w:rFonts w:ascii="Aptos" w:hAnsi="Aptos"/>
        </w:rPr>
        <w:t xml:space="preserve">of </w:t>
      </w:r>
      <w:proofErr w:type="spellStart"/>
      <w:r w:rsidRPr="001F6E7D">
        <w:rPr>
          <w:rFonts w:ascii="Aptos" w:hAnsi="Aptos"/>
        </w:rPr>
        <w:t>Ulva.</w:t>
      </w:r>
      <w:proofErr w:type="spellEnd"/>
    </w:p>
    <w:p w14:paraId="2054E8B2" w14:textId="3875BEA1" w:rsidR="00245071" w:rsidRPr="002C7E82" w:rsidRDefault="009625FD" w:rsidP="00245071">
      <w:pPr>
        <w:rPr>
          <w:rFonts w:ascii="Aptos" w:hAnsi="Aptos"/>
        </w:rPr>
      </w:pPr>
      <w:r>
        <w:rPr>
          <w:rFonts w:ascii="Aptos" w:hAnsi="Aptos"/>
        </w:rPr>
        <w:t xml:space="preserve">NWMCWC aims </w:t>
      </w:r>
      <w:r w:rsidR="006923F5" w:rsidRPr="002C7E82">
        <w:rPr>
          <w:rFonts w:ascii="Aptos" w:hAnsi="Aptos"/>
        </w:rPr>
        <w:t>t</w:t>
      </w:r>
      <w:r w:rsidR="00245071" w:rsidRPr="002C7E82">
        <w:rPr>
          <w:rFonts w:ascii="Aptos" w:hAnsi="Aptos"/>
        </w:rPr>
        <w:t xml:space="preserve">o build a sustainable and vibrant community on Ulva by </w:t>
      </w:r>
      <w:r w:rsidR="00FF0732" w:rsidRPr="002C7E82">
        <w:rPr>
          <w:rFonts w:ascii="Aptos" w:hAnsi="Aptos"/>
        </w:rPr>
        <w:t>providing secure tenure</w:t>
      </w:r>
      <w:r w:rsidR="00245071" w:rsidRPr="002C7E82">
        <w:rPr>
          <w:rFonts w:ascii="Aptos" w:hAnsi="Aptos"/>
        </w:rPr>
        <w:t xml:space="preserve">, improving housing, infrastructure, and economic opportunities, and preserving the island’s cultural and natural heritage. </w:t>
      </w:r>
      <w:r w:rsidR="006923F5" w:rsidRPr="002C7E82">
        <w:rPr>
          <w:rFonts w:ascii="Aptos" w:hAnsi="Aptos"/>
        </w:rPr>
        <w:t xml:space="preserve">The charity </w:t>
      </w:r>
      <w:r w:rsidR="00FB1165" w:rsidRPr="002C7E82">
        <w:rPr>
          <w:rFonts w:ascii="Aptos" w:hAnsi="Aptos"/>
        </w:rPr>
        <w:t>intends</w:t>
      </w:r>
      <w:r w:rsidR="00AC38EC" w:rsidRPr="002C7E82">
        <w:rPr>
          <w:rFonts w:ascii="Aptos" w:hAnsi="Aptos"/>
        </w:rPr>
        <w:t xml:space="preserve"> </w:t>
      </w:r>
      <w:r w:rsidR="00245071" w:rsidRPr="002C7E82">
        <w:rPr>
          <w:rFonts w:ascii="Aptos" w:hAnsi="Aptos"/>
        </w:rPr>
        <w:t>to grow the island's population and ensure its long-term prosperity for future generations.</w:t>
      </w:r>
    </w:p>
    <w:p w14:paraId="00225A8C" w14:textId="5C918F4C" w:rsidR="006E40CE" w:rsidRPr="002C7E82" w:rsidRDefault="006E40CE" w:rsidP="00876D3F">
      <w:pPr>
        <w:spacing w:line="240" w:lineRule="auto"/>
        <w:rPr>
          <w:rFonts w:ascii="Aptos" w:hAnsi="Aptos"/>
          <w:b/>
          <w:bCs/>
        </w:rPr>
      </w:pPr>
      <w:r w:rsidRPr="002C7E82">
        <w:rPr>
          <w:rFonts w:ascii="Aptos" w:hAnsi="Aptos"/>
        </w:rPr>
        <w:t xml:space="preserve">Please visit </w:t>
      </w:r>
      <w:hyperlink r:id="rId12" w:history="1">
        <w:r w:rsidRPr="002C7E82">
          <w:rPr>
            <w:rStyle w:val="Hyperlink"/>
            <w:rFonts w:ascii="Aptos" w:hAnsi="Aptos"/>
          </w:rPr>
          <w:t>Ulva - NWMCWC</w:t>
        </w:r>
      </w:hyperlink>
      <w:r w:rsidRPr="002C7E82">
        <w:rPr>
          <w:rFonts w:ascii="Aptos" w:hAnsi="Aptos"/>
        </w:rPr>
        <w:t xml:space="preserve"> for more information.</w:t>
      </w:r>
    </w:p>
    <w:p w14:paraId="1303E564" w14:textId="77777777" w:rsidR="001D6532" w:rsidRPr="002C7E82" w:rsidRDefault="001D6532" w:rsidP="006A6938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</w:p>
    <w:p w14:paraId="61A8CF33" w14:textId="61B25F6E" w:rsidR="000D5119" w:rsidRPr="002C7E82" w:rsidRDefault="006403FE" w:rsidP="006A6938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About this EOI </w:t>
      </w:r>
      <w:r w:rsidR="004E6717" w:rsidRPr="002C7E82">
        <w:rPr>
          <w:rFonts w:ascii="Aptos" w:eastAsiaTheme="minorEastAsia" w:hAnsi="Aptos" w:cstheme="minorBidi"/>
          <w:color w:val="auto"/>
          <w:sz w:val="22"/>
          <w:szCs w:val="22"/>
        </w:rPr>
        <w:t>a</w:t>
      </w: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pplication </w:t>
      </w:r>
      <w:r w:rsidR="004E6717" w:rsidRPr="002C7E82">
        <w:rPr>
          <w:rFonts w:ascii="Aptos" w:eastAsiaTheme="minorEastAsia" w:hAnsi="Aptos" w:cstheme="minorBidi"/>
          <w:color w:val="auto"/>
          <w:sz w:val="22"/>
          <w:szCs w:val="22"/>
        </w:rPr>
        <w:t>f</w:t>
      </w:r>
      <w:r w:rsidR="004B19BA" w:rsidRPr="002C7E82">
        <w:rPr>
          <w:rFonts w:ascii="Aptos" w:eastAsiaTheme="minorEastAsia" w:hAnsi="Aptos" w:cstheme="minorBidi"/>
          <w:color w:val="auto"/>
          <w:sz w:val="22"/>
          <w:szCs w:val="22"/>
        </w:rPr>
        <w:t>orm</w:t>
      </w:r>
    </w:p>
    <w:p w14:paraId="40FC3701" w14:textId="54B08196" w:rsidR="000D5119" w:rsidRPr="002C7E82" w:rsidRDefault="003C3BBF">
      <w:pPr>
        <w:rPr>
          <w:rFonts w:ascii="Aptos" w:hAnsi="Aptos"/>
        </w:rPr>
      </w:pPr>
      <w:r w:rsidRPr="002C7E82">
        <w:rPr>
          <w:rFonts w:ascii="Aptos" w:hAnsi="Aptos"/>
        </w:rPr>
        <w:t>This form is to be completed by individuals, groups, or organi</w:t>
      </w:r>
      <w:r w:rsidR="0094093B" w:rsidRPr="002C7E82">
        <w:rPr>
          <w:rFonts w:ascii="Aptos" w:hAnsi="Aptos"/>
        </w:rPr>
        <w:t>s</w:t>
      </w:r>
      <w:r w:rsidRPr="002C7E82">
        <w:rPr>
          <w:rFonts w:ascii="Aptos" w:hAnsi="Aptos"/>
        </w:rPr>
        <w:t>ations interested in leasing</w:t>
      </w:r>
      <w:r w:rsidR="006E7890">
        <w:rPr>
          <w:rFonts w:ascii="Aptos" w:hAnsi="Aptos"/>
        </w:rPr>
        <w:t xml:space="preserve"> or using </w:t>
      </w:r>
      <w:r w:rsidRPr="002C7E82">
        <w:rPr>
          <w:rFonts w:ascii="Aptos" w:hAnsi="Aptos"/>
        </w:rPr>
        <w:t xml:space="preserve">an asset owned by </w:t>
      </w:r>
      <w:r w:rsidR="00947A45" w:rsidRPr="002C7E82">
        <w:rPr>
          <w:rFonts w:ascii="Aptos" w:hAnsi="Aptos"/>
        </w:rPr>
        <w:t xml:space="preserve">NWMCWC </w:t>
      </w:r>
      <w:r w:rsidRPr="002C7E82">
        <w:rPr>
          <w:rFonts w:ascii="Aptos" w:hAnsi="Aptos"/>
        </w:rPr>
        <w:t>to contribute positively to the community. The information provided here will guide the initial assessment of your proposal.</w:t>
      </w:r>
    </w:p>
    <w:p w14:paraId="590C1DE5" w14:textId="77777777" w:rsidR="00637DBC" w:rsidRPr="002C7E82" w:rsidRDefault="00637DBC">
      <w:pPr>
        <w:rPr>
          <w:rFonts w:ascii="Aptos" w:hAnsi="Aptos"/>
        </w:rPr>
      </w:pPr>
    </w:p>
    <w:p w14:paraId="79EEAF0B" w14:textId="77777777" w:rsidR="00637DBC" w:rsidRPr="002C7E82" w:rsidRDefault="00637DBC">
      <w:pPr>
        <w:rPr>
          <w:rFonts w:ascii="Aptos" w:hAnsi="Aptos"/>
        </w:rPr>
      </w:pPr>
    </w:p>
    <w:p w14:paraId="1CF655B2" w14:textId="77777777" w:rsidR="00637DBC" w:rsidRDefault="00637DBC">
      <w:pPr>
        <w:rPr>
          <w:rFonts w:ascii="Aptos" w:hAnsi="Aptos"/>
        </w:rPr>
      </w:pPr>
    </w:p>
    <w:p w14:paraId="0ACED034" w14:textId="77777777" w:rsidR="009625FD" w:rsidRDefault="009625FD">
      <w:pPr>
        <w:rPr>
          <w:rFonts w:ascii="Aptos" w:hAnsi="Aptos"/>
        </w:rPr>
      </w:pPr>
    </w:p>
    <w:p w14:paraId="3C7F2D50" w14:textId="77777777" w:rsidR="009625FD" w:rsidRDefault="009625FD">
      <w:pPr>
        <w:rPr>
          <w:rFonts w:ascii="Aptos" w:hAnsi="Aptos"/>
        </w:rPr>
      </w:pPr>
    </w:p>
    <w:p w14:paraId="40E4064A" w14:textId="77777777" w:rsidR="009625FD" w:rsidRPr="002C7E82" w:rsidRDefault="009625FD">
      <w:pPr>
        <w:rPr>
          <w:rFonts w:ascii="Aptos" w:hAnsi="Aptos"/>
        </w:rPr>
      </w:pPr>
    </w:p>
    <w:p w14:paraId="581CD8FA" w14:textId="77777777" w:rsidR="00637DBC" w:rsidRPr="002C7E82" w:rsidRDefault="00637DBC">
      <w:pPr>
        <w:rPr>
          <w:rFonts w:ascii="Aptos" w:hAnsi="Aptos"/>
        </w:rPr>
      </w:pPr>
    </w:p>
    <w:p w14:paraId="1ABD7B47" w14:textId="77777777" w:rsidR="00637DBC" w:rsidRPr="002C7E82" w:rsidRDefault="00637DBC">
      <w:pPr>
        <w:rPr>
          <w:rFonts w:ascii="Aptos" w:hAnsi="Aptos"/>
        </w:rPr>
      </w:pPr>
    </w:p>
    <w:p w14:paraId="389F181F" w14:textId="5E264E10" w:rsidR="007A0FA8" w:rsidRPr="002C7E82" w:rsidRDefault="002375D2" w:rsidP="00637DBC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lastRenderedPageBreak/>
        <w:t xml:space="preserve">Section 1. </w:t>
      </w:r>
      <w:r w:rsidR="003C3BBF"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Applicant </w:t>
      </w:r>
      <w:r w:rsidR="004E6717" w:rsidRPr="002C7E82">
        <w:rPr>
          <w:rFonts w:ascii="Aptos" w:eastAsiaTheme="minorEastAsia" w:hAnsi="Aptos" w:cstheme="minorBidi"/>
          <w:color w:val="auto"/>
          <w:sz w:val="22"/>
          <w:szCs w:val="22"/>
        </w:rPr>
        <w:t>i</w:t>
      </w:r>
      <w:r w:rsidR="003C3BBF" w:rsidRPr="002C7E82">
        <w:rPr>
          <w:rFonts w:ascii="Aptos" w:eastAsiaTheme="minorEastAsia" w:hAnsi="Aptos" w:cstheme="minorBidi"/>
          <w:color w:val="auto"/>
          <w:sz w:val="22"/>
          <w:szCs w:val="22"/>
        </w:rPr>
        <w:t>nformation</w:t>
      </w:r>
      <w:r w:rsidR="007A0FA8" w:rsidRPr="002C7E82">
        <w:rPr>
          <w:rFonts w:ascii="Aptos" w:hAnsi="Apto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016"/>
      </w:tblGrid>
      <w:tr w:rsidR="00947A45" w:rsidRPr="002C7E82" w14:paraId="14959DB2" w14:textId="77777777" w:rsidTr="00A31772">
        <w:trPr>
          <w:trHeight w:val="58"/>
        </w:trPr>
        <w:tc>
          <w:tcPr>
            <w:tcW w:w="2660" w:type="dxa"/>
            <w:shd w:val="clear" w:color="auto" w:fill="D9D9D9" w:themeFill="background1" w:themeFillShade="D9"/>
          </w:tcPr>
          <w:p w14:paraId="7AE629D2" w14:textId="626E0A65" w:rsidR="00947A45" w:rsidRPr="002C7E82" w:rsidRDefault="00947A45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Name</w:t>
            </w:r>
          </w:p>
        </w:tc>
        <w:tc>
          <w:tcPr>
            <w:tcW w:w="6196" w:type="dxa"/>
          </w:tcPr>
          <w:p w14:paraId="6ADF5390" w14:textId="77777777" w:rsidR="00947A45" w:rsidRPr="002C7E82" w:rsidRDefault="00947A45">
            <w:pPr>
              <w:rPr>
                <w:rFonts w:ascii="Aptos" w:hAnsi="Aptos"/>
              </w:rPr>
            </w:pPr>
          </w:p>
        </w:tc>
      </w:tr>
      <w:tr w:rsidR="00947A45" w:rsidRPr="002C7E82" w14:paraId="4306BE5E" w14:textId="77777777" w:rsidTr="00A31772">
        <w:trPr>
          <w:trHeight w:val="58"/>
        </w:trPr>
        <w:tc>
          <w:tcPr>
            <w:tcW w:w="2660" w:type="dxa"/>
            <w:shd w:val="clear" w:color="auto" w:fill="D9D9D9" w:themeFill="background1" w:themeFillShade="D9"/>
          </w:tcPr>
          <w:p w14:paraId="4ACF7C2C" w14:textId="496204DA" w:rsidR="00947A45" w:rsidRPr="002C7E82" w:rsidRDefault="00947A45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 xml:space="preserve">Contact </w:t>
            </w:r>
            <w:r w:rsidR="00E87419" w:rsidRPr="002C7E82">
              <w:rPr>
                <w:rFonts w:ascii="Aptos" w:hAnsi="Aptos"/>
              </w:rPr>
              <w:t>nu</w:t>
            </w:r>
            <w:r w:rsidRPr="002C7E82">
              <w:rPr>
                <w:rFonts w:ascii="Aptos" w:hAnsi="Aptos"/>
              </w:rPr>
              <w:t>mber</w:t>
            </w:r>
          </w:p>
        </w:tc>
        <w:tc>
          <w:tcPr>
            <w:tcW w:w="6196" w:type="dxa"/>
          </w:tcPr>
          <w:p w14:paraId="14DB7AE7" w14:textId="77777777" w:rsidR="00947A45" w:rsidRPr="002C7E82" w:rsidRDefault="00947A45">
            <w:pPr>
              <w:rPr>
                <w:rFonts w:ascii="Aptos" w:hAnsi="Aptos"/>
              </w:rPr>
            </w:pPr>
          </w:p>
        </w:tc>
      </w:tr>
      <w:tr w:rsidR="00947A45" w:rsidRPr="002C7E82" w14:paraId="60851DA4" w14:textId="77777777" w:rsidTr="00A31772">
        <w:trPr>
          <w:trHeight w:val="58"/>
        </w:trPr>
        <w:tc>
          <w:tcPr>
            <w:tcW w:w="2660" w:type="dxa"/>
            <w:shd w:val="clear" w:color="auto" w:fill="D9D9D9" w:themeFill="background1" w:themeFillShade="D9"/>
          </w:tcPr>
          <w:p w14:paraId="74C1FCCE" w14:textId="3601C021" w:rsidR="00947A45" w:rsidRPr="002C7E82" w:rsidRDefault="00947A45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 xml:space="preserve">Email </w:t>
            </w:r>
            <w:r w:rsidR="00E87419" w:rsidRPr="002C7E82">
              <w:rPr>
                <w:rFonts w:ascii="Aptos" w:hAnsi="Aptos"/>
              </w:rPr>
              <w:t>a</w:t>
            </w:r>
            <w:r w:rsidRPr="002C7E82">
              <w:rPr>
                <w:rFonts w:ascii="Aptos" w:hAnsi="Aptos"/>
              </w:rPr>
              <w:t>ddress</w:t>
            </w:r>
          </w:p>
        </w:tc>
        <w:tc>
          <w:tcPr>
            <w:tcW w:w="6196" w:type="dxa"/>
          </w:tcPr>
          <w:p w14:paraId="510C50D0" w14:textId="77777777" w:rsidR="00947A45" w:rsidRPr="002C7E82" w:rsidRDefault="00947A45">
            <w:pPr>
              <w:rPr>
                <w:rFonts w:ascii="Aptos" w:hAnsi="Aptos"/>
              </w:rPr>
            </w:pPr>
          </w:p>
        </w:tc>
      </w:tr>
      <w:tr w:rsidR="00947A45" w:rsidRPr="002C7E82" w14:paraId="142E94FE" w14:textId="77777777" w:rsidTr="00A31772">
        <w:trPr>
          <w:trHeight w:val="58"/>
        </w:trPr>
        <w:tc>
          <w:tcPr>
            <w:tcW w:w="2660" w:type="dxa"/>
            <w:shd w:val="clear" w:color="auto" w:fill="D9D9D9" w:themeFill="background1" w:themeFillShade="D9"/>
          </w:tcPr>
          <w:p w14:paraId="6DCF13DD" w14:textId="027B48EA" w:rsidR="00947A45" w:rsidRPr="002C7E82" w:rsidRDefault="00947A45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Organisation</w:t>
            </w:r>
            <w:r w:rsidR="00E87419" w:rsidRPr="002C7E82">
              <w:rPr>
                <w:rFonts w:ascii="Aptos" w:hAnsi="Aptos"/>
              </w:rPr>
              <w:t xml:space="preserve"> n</w:t>
            </w:r>
            <w:r w:rsidRPr="002C7E82">
              <w:rPr>
                <w:rFonts w:ascii="Aptos" w:hAnsi="Aptos"/>
              </w:rPr>
              <w:t>ame (if applicable)</w:t>
            </w:r>
          </w:p>
        </w:tc>
        <w:tc>
          <w:tcPr>
            <w:tcW w:w="6196" w:type="dxa"/>
          </w:tcPr>
          <w:p w14:paraId="3C39E5B8" w14:textId="77777777" w:rsidR="00947A45" w:rsidRPr="002C7E82" w:rsidRDefault="00947A45">
            <w:pPr>
              <w:rPr>
                <w:rFonts w:ascii="Aptos" w:hAnsi="Aptos"/>
              </w:rPr>
            </w:pPr>
          </w:p>
        </w:tc>
      </w:tr>
      <w:tr w:rsidR="00947A45" w:rsidRPr="002C7E82" w14:paraId="1C9CC10A" w14:textId="77777777" w:rsidTr="00A31772">
        <w:trPr>
          <w:trHeight w:val="58"/>
        </w:trPr>
        <w:tc>
          <w:tcPr>
            <w:tcW w:w="2660" w:type="dxa"/>
            <w:shd w:val="clear" w:color="auto" w:fill="D9D9D9" w:themeFill="background1" w:themeFillShade="D9"/>
          </w:tcPr>
          <w:p w14:paraId="1AD0FBE6" w14:textId="3FFE344F" w:rsidR="00947A45" w:rsidRPr="002C7E82" w:rsidRDefault="00947A45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 xml:space="preserve">Registered </w:t>
            </w:r>
            <w:r w:rsidR="00E87419" w:rsidRPr="002C7E82">
              <w:rPr>
                <w:rFonts w:ascii="Aptos" w:hAnsi="Aptos"/>
              </w:rPr>
              <w:t>a</w:t>
            </w:r>
            <w:r w:rsidRPr="002C7E82">
              <w:rPr>
                <w:rFonts w:ascii="Aptos" w:hAnsi="Aptos"/>
              </w:rPr>
              <w:t>ddress</w:t>
            </w:r>
          </w:p>
        </w:tc>
        <w:tc>
          <w:tcPr>
            <w:tcW w:w="6196" w:type="dxa"/>
          </w:tcPr>
          <w:p w14:paraId="5E5C790D" w14:textId="77777777" w:rsidR="00947A45" w:rsidRPr="002C7E82" w:rsidRDefault="00947A45">
            <w:pPr>
              <w:rPr>
                <w:rFonts w:ascii="Aptos" w:hAnsi="Aptos"/>
              </w:rPr>
            </w:pPr>
          </w:p>
        </w:tc>
      </w:tr>
      <w:tr w:rsidR="006E306C" w:rsidRPr="002C7E82" w14:paraId="0A164BCE" w14:textId="77777777" w:rsidTr="006E306C">
        <w:trPr>
          <w:trHeight w:val="58"/>
        </w:trPr>
        <w:tc>
          <w:tcPr>
            <w:tcW w:w="2660" w:type="dxa"/>
            <w:shd w:val="clear" w:color="auto" w:fill="D9D9D9" w:themeFill="background1" w:themeFillShade="D9"/>
          </w:tcPr>
          <w:p w14:paraId="3FA1D4A0" w14:textId="341CDCE4" w:rsidR="006E306C" w:rsidRPr="002C7E82" w:rsidRDefault="006E306C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Preferred method of contact</w:t>
            </w:r>
          </w:p>
        </w:tc>
        <w:tc>
          <w:tcPr>
            <w:tcW w:w="6196" w:type="dxa"/>
          </w:tcPr>
          <w:p w14:paraId="629A0388" w14:textId="77777777" w:rsidR="00443A1E" w:rsidRPr="002C7E82" w:rsidRDefault="006E306C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Post</w:t>
            </w:r>
          </w:p>
          <w:p w14:paraId="7F0A97BB" w14:textId="49866940" w:rsidR="006E306C" w:rsidRPr="002C7E82" w:rsidRDefault="00443A1E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E</w:t>
            </w:r>
            <w:r w:rsidR="006E306C" w:rsidRPr="002C7E82">
              <w:rPr>
                <w:rFonts w:ascii="Aptos" w:hAnsi="Aptos"/>
              </w:rPr>
              <w:t>mail</w:t>
            </w:r>
          </w:p>
          <w:p w14:paraId="214A5851" w14:textId="3E72DFE3" w:rsidR="00443A1E" w:rsidRPr="002C7E82" w:rsidRDefault="00443A1E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Telephone*</w:t>
            </w:r>
          </w:p>
          <w:p w14:paraId="3E66D56B" w14:textId="3C2AF005" w:rsidR="00443A1E" w:rsidRPr="002C7E82" w:rsidRDefault="00443A1E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(delete as appropriate)</w:t>
            </w:r>
          </w:p>
        </w:tc>
      </w:tr>
    </w:tbl>
    <w:p w14:paraId="1E05B40E" w14:textId="0FCEE421" w:rsidR="000D5119" w:rsidRPr="002C7E82" w:rsidRDefault="00443A1E" w:rsidP="00443A1E">
      <w:pPr>
        <w:rPr>
          <w:rFonts w:ascii="Aptos" w:hAnsi="Aptos"/>
          <w:sz w:val="18"/>
          <w:szCs w:val="18"/>
        </w:rPr>
      </w:pPr>
      <w:r w:rsidRPr="002C7E82">
        <w:rPr>
          <w:rFonts w:ascii="Aptos" w:hAnsi="Aptos"/>
          <w:sz w:val="18"/>
          <w:szCs w:val="18"/>
        </w:rPr>
        <w:t>*</w:t>
      </w:r>
      <w:r w:rsidR="00AB1704" w:rsidRPr="002C7E82">
        <w:rPr>
          <w:rFonts w:ascii="Aptos" w:hAnsi="Aptos"/>
          <w:sz w:val="18"/>
          <w:szCs w:val="18"/>
        </w:rPr>
        <w:t>If you select t</w:t>
      </w:r>
      <w:r w:rsidRPr="002C7E82">
        <w:rPr>
          <w:rFonts w:ascii="Aptos" w:hAnsi="Aptos"/>
          <w:sz w:val="18"/>
          <w:szCs w:val="18"/>
        </w:rPr>
        <w:t xml:space="preserve">elephone </w:t>
      </w:r>
      <w:r w:rsidR="00AB1704" w:rsidRPr="002C7E82">
        <w:rPr>
          <w:rFonts w:ascii="Aptos" w:hAnsi="Aptos"/>
          <w:sz w:val="18"/>
          <w:szCs w:val="18"/>
        </w:rPr>
        <w:t>as your preferred method of contact, we will call you to notify you of the decision and follow it up by email</w:t>
      </w:r>
    </w:p>
    <w:p w14:paraId="5BD94A8F" w14:textId="76AC0720" w:rsidR="000D5119" w:rsidRPr="002C7E82" w:rsidRDefault="002375D2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Section 2. </w:t>
      </w:r>
      <w:r w:rsidR="003C3BBF" w:rsidRPr="002C7E82">
        <w:rPr>
          <w:rFonts w:ascii="Aptos" w:eastAsiaTheme="minorEastAsia" w:hAnsi="Aptos" w:cstheme="minorBidi"/>
          <w:color w:val="auto"/>
          <w:sz w:val="22"/>
          <w:szCs w:val="22"/>
        </w:rPr>
        <w:t>Proposal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002"/>
      </w:tblGrid>
      <w:tr w:rsidR="00A31772" w:rsidRPr="002C7E82" w14:paraId="2D478E00" w14:textId="77777777" w:rsidTr="00A31772">
        <w:trPr>
          <w:trHeight w:val="131"/>
        </w:trPr>
        <w:tc>
          <w:tcPr>
            <w:tcW w:w="2660" w:type="dxa"/>
            <w:shd w:val="clear" w:color="auto" w:fill="D9D9D9" w:themeFill="background1" w:themeFillShade="D9"/>
          </w:tcPr>
          <w:p w14:paraId="207A7B1D" w14:textId="73E296C6" w:rsidR="00A31772" w:rsidRPr="002C7E82" w:rsidRDefault="00A31772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Asset</w:t>
            </w:r>
            <w:r w:rsidR="00E87419" w:rsidRPr="002C7E82">
              <w:rPr>
                <w:rFonts w:ascii="Aptos" w:hAnsi="Aptos"/>
              </w:rPr>
              <w:t>/s</w:t>
            </w:r>
            <w:r w:rsidRPr="002C7E82">
              <w:rPr>
                <w:rFonts w:ascii="Aptos" w:hAnsi="Aptos"/>
              </w:rPr>
              <w:t xml:space="preserve"> of </w:t>
            </w:r>
            <w:r w:rsidR="00E87419" w:rsidRPr="002C7E82">
              <w:rPr>
                <w:rFonts w:ascii="Aptos" w:hAnsi="Aptos"/>
              </w:rPr>
              <w:t>i</w:t>
            </w:r>
            <w:r w:rsidRPr="002C7E82">
              <w:rPr>
                <w:rFonts w:ascii="Aptos" w:hAnsi="Aptos"/>
              </w:rPr>
              <w:t>nterest (e.g. property name or description)</w:t>
            </w:r>
          </w:p>
        </w:tc>
        <w:tc>
          <w:tcPr>
            <w:tcW w:w="6196" w:type="dxa"/>
          </w:tcPr>
          <w:p w14:paraId="15D1D0E5" w14:textId="77777777" w:rsidR="00A31772" w:rsidRPr="002C7E82" w:rsidRDefault="00A31772" w:rsidP="005736F7">
            <w:pPr>
              <w:rPr>
                <w:rFonts w:ascii="Aptos" w:hAnsi="Aptos"/>
              </w:rPr>
            </w:pPr>
          </w:p>
        </w:tc>
      </w:tr>
      <w:tr w:rsidR="00A31772" w:rsidRPr="002C7E82" w14:paraId="0C21D8E6" w14:textId="77777777" w:rsidTr="00A31772">
        <w:trPr>
          <w:trHeight w:val="58"/>
        </w:trPr>
        <w:tc>
          <w:tcPr>
            <w:tcW w:w="2660" w:type="dxa"/>
            <w:shd w:val="clear" w:color="auto" w:fill="D9D9D9" w:themeFill="background1" w:themeFillShade="D9"/>
          </w:tcPr>
          <w:p w14:paraId="2D1F614E" w14:textId="28CA9281" w:rsidR="00A31772" w:rsidRPr="002C7E82" w:rsidRDefault="00A31772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 xml:space="preserve">Intended </w:t>
            </w:r>
            <w:r w:rsidR="00E87419" w:rsidRPr="002C7E82">
              <w:rPr>
                <w:rFonts w:ascii="Aptos" w:hAnsi="Aptos"/>
              </w:rPr>
              <w:t>use</w:t>
            </w:r>
          </w:p>
        </w:tc>
        <w:tc>
          <w:tcPr>
            <w:tcW w:w="6196" w:type="dxa"/>
          </w:tcPr>
          <w:p w14:paraId="27E4B5DE" w14:textId="77777777" w:rsidR="00A31772" w:rsidRPr="002C7E82" w:rsidRDefault="00A31772" w:rsidP="005736F7">
            <w:pPr>
              <w:rPr>
                <w:rFonts w:ascii="Aptos" w:hAnsi="Aptos"/>
              </w:rPr>
            </w:pPr>
          </w:p>
        </w:tc>
      </w:tr>
      <w:tr w:rsidR="00A31772" w:rsidRPr="002C7E82" w14:paraId="773BAF32" w14:textId="77777777" w:rsidTr="00A31772">
        <w:trPr>
          <w:trHeight w:val="58"/>
        </w:trPr>
        <w:tc>
          <w:tcPr>
            <w:tcW w:w="2660" w:type="dxa"/>
            <w:shd w:val="clear" w:color="auto" w:fill="D9D9D9" w:themeFill="background1" w:themeFillShade="D9"/>
          </w:tcPr>
          <w:p w14:paraId="098A9B77" w14:textId="047A58C7" w:rsidR="00A31772" w:rsidRPr="002C7E82" w:rsidRDefault="00A31772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 xml:space="preserve">Proposed </w:t>
            </w:r>
            <w:r w:rsidR="00E87419" w:rsidRPr="002C7E82">
              <w:rPr>
                <w:rFonts w:ascii="Aptos" w:hAnsi="Aptos"/>
              </w:rPr>
              <w:t>l</w:t>
            </w:r>
            <w:r w:rsidRPr="002C7E82">
              <w:rPr>
                <w:rFonts w:ascii="Aptos" w:hAnsi="Aptos"/>
              </w:rPr>
              <w:t xml:space="preserve">ease </w:t>
            </w:r>
            <w:r w:rsidR="00E87419" w:rsidRPr="002C7E82">
              <w:rPr>
                <w:rFonts w:ascii="Aptos" w:hAnsi="Aptos"/>
              </w:rPr>
              <w:t>t</w:t>
            </w:r>
            <w:r w:rsidRPr="002C7E82">
              <w:rPr>
                <w:rFonts w:ascii="Aptos" w:hAnsi="Aptos"/>
              </w:rPr>
              <w:t>erm (months/years)</w:t>
            </w:r>
          </w:p>
        </w:tc>
        <w:tc>
          <w:tcPr>
            <w:tcW w:w="6196" w:type="dxa"/>
          </w:tcPr>
          <w:p w14:paraId="257AE8A4" w14:textId="592822D9" w:rsidR="00A31772" w:rsidRPr="002C7E82" w:rsidRDefault="00A31772" w:rsidP="005736F7">
            <w:pPr>
              <w:rPr>
                <w:rFonts w:ascii="Aptos" w:hAnsi="Aptos"/>
              </w:rPr>
            </w:pPr>
          </w:p>
        </w:tc>
      </w:tr>
      <w:tr w:rsidR="00A31772" w:rsidRPr="002C7E82" w14:paraId="49893DBB" w14:textId="77777777" w:rsidTr="00A31772">
        <w:trPr>
          <w:trHeight w:val="58"/>
        </w:trPr>
        <w:tc>
          <w:tcPr>
            <w:tcW w:w="2660" w:type="dxa"/>
            <w:shd w:val="clear" w:color="auto" w:fill="D9D9D9" w:themeFill="background1" w:themeFillShade="D9"/>
          </w:tcPr>
          <w:p w14:paraId="47BD0647" w14:textId="0A8EF82E" w:rsidR="00A31772" w:rsidRPr="002C7E82" w:rsidRDefault="00A31772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 xml:space="preserve">Expected </w:t>
            </w:r>
            <w:r w:rsidR="00E87419" w:rsidRPr="002C7E82">
              <w:rPr>
                <w:rFonts w:ascii="Aptos" w:hAnsi="Aptos"/>
              </w:rPr>
              <w:t>monthly r</w:t>
            </w:r>
            <w:r w:rsidRPr="002C7E82">
              <w:rPr>
                <w:rFonts w:ascii="Aptos" w:hAnsi="Aptos"/>
              </w:rPr>
              <w:t>ent</w:t>
            </w:r>
          </w:p>
        </w:tc>
        <w:tc>
          <w:tcPr>
            <w:tcW w:w="6196" w:type="dxa"/>
          </w:tcPr>
          <w:p w14:paraId="39A6A809" w14:textId="77777777" w:rsidR="00A31772" w:rsidRPr="002C7E82" w:rsidRDefault="00A31772" w:rsidP="005736F7">
            <w:pPr>
              <w:rPr>
                <w:rFonts w:ascii="Aptos" w:hAnsi="Aptos"/>
              </w:rPr>
            </w:pPr>
          </w:p>
        </w:tc>
      </w:tr>
    </w:tbl>
    <w:p w14:paraId="19945ADB" w14:textId="77777777" w:rsidR="000D5119" w:rsidRPr="002C7E82" w:rsidRDefault="000D5119">
      <w:pPr>
        <w:rPr>
          <w:rFonts w:ascii="Aptos" w:hAnsi="Aptos"/>
        </w:rPr>
      </w:pPr>
    </w:p>
    <w:p w14:paraId="6B6E3BE7" w14:textId="61BE84C3" w:rsidR="000D5119" w:rsidRPr="002C7E82" w:rsidRDefault="002375D2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Section 3. </w:t>
      </w:r>
      <w:r w:rsidR="003C3BBF" w:rsidRPr="002C7E82">
        <w:rPr>
          <w:rFonts w:ascii="Aptos" w:eastAsiaTheme="minorEastAsia" w:hAnsi="Aptos" w:cstheme="minorBidi"/>
          <w:color w:val="auto"/>
          <w:sz w:val="22"/>
          <w:szCs w:val="22"/>
        </w:rPr>
        <w:t>Community Benefit and Mission Alignment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747C" w:rsidRPr="002C7E82" w14:paraId="2AAE8200" w14:textId="77777777" w:rsidTr="00C57EC7">
        <w:trPr>
          <w:trHeight w:val="207"/>
        </w:trPr>
        <w:tc>
          <w:tcPr>
            <w:tcW w:w="8856" w:type="dxa"/>
            <w:shd w:val="clear" w:color="auto" w:fill="D9D9D9" w:themeFill="background1" w:themeFillShade="D9"/>
          </w:tcPr>
          <w:p w14:paraId="2D157176" w14:textId="4732E8EF" w:rsidR="003F747C" w:rsidRPr="002C7E82" w:rsidRDefault="003F747C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How will your proposed use benefit the community?</w:t>
            </w:r>
          </w:p>
        </w:tc>
      </w:tr>
      <w:tr w:rsidR="003F747C" w:rsidRPr="002C7E82" w14:paraId="5B1A1279" w14:textId="77777777" w:rsidTr="003F747C">
        <w:trPr>
          <w:trHeight w:val="207"/>
        </w:trPr>
        <w:tc>
          <w:tcPr>
            <w:tcW w:w="8856" w:type="dxa"/>
            <w:shd w:val="clear" w:color="auto" w:fill="FFFFFF" w:themeFill="background1"/>
          </w:tcPr>
          <w:p w14:paraId="56FDA119" w14:textId="77777777" w:rsidR="003F747C" w:rsidRPr="002C7E82" w:rsidRDefault="003F747C" w:rsidP="005736F7">
            <w:pPr>
              <w:rPr>
                <w:rFonts w:ascii="Aptos" w:hAnsi="Aptos"/>
              </w:rPr>
            </w:pPr>
          </w:p>
        </w:tc>
      </w:tr>
      <w:tr w:rsidR="003F747C" w:rsidRPr="002C7E82" w14:paraId="0D542AD0" w14:textId="77777777" w:rsidTr="00F86CD8">
        <w:trPr>
          <w:trHeight w:val="211"/>
        </w:trPr>
        <w:tc>
          <w:tcPr>
            <w:tcW w:w="8856" w:type="dxa"/>
            <w:shd w:val="clear" w:color="auto" w:fill="D9D9D9" w:themeFill="background1" w:themeFillShade="D9"/>
          </w:tcPr>
          <w:p w14:paraId="2E22EFBE" w14:textId="03176A18" w:rsidR="003F747C" w:rsidRPr="002C7E82" w:rsidRDefault="003F747C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How does your proposal align with the charity’s mission?</w:t>
            </w:r>
          </w:p>
        </w:tc>
      </w:tr>
      <w:tr w:rsidR="003F747C" w:rsidRPr="002C7E82" w14:paraId="2CA38ACB" w14:textId="77777777" w:rsidTr="003F747C">
        <w:trPr>
          <w:trHeight w:val="211"/>
        </w:trPr>
        <w:tc>
          <w:tcPr>
            <w:tcW w:w="8856" w:type="dxa"/>
            <w:shd w:val="clear" w:color="auto" w:fill="FFFFFF" w:themeFill="background1"/>
          </w:tcPr>
          <w:p w14:paraId="220B7566" w14:textId="77777777" w:rsidR="003F747C" w:rsidRPr="002C7E82" w:rsidRDefault="003F747C" w:rsidP="005736F7">
            <w:pPr>
              <w:rPr>
                <w:rFonts w:ascii="Aptos" w:hAnsi="Aptos"/>
              </w:rPr>
            </w:pPr>
          </w:p>
        </w:tc>
      </w:tr>
      <w:tr w:rsidR="00270344" w:rsidRPr="002C7E82" w14:paraId="2E567A8F" w14:textId="77777777" w:rsidTr="00A96084">
        <w:trPr>
          <w:trHeight w:val="211"/>
        </w:trPr>
        <w:tc>
          <w:tcPr>
            <w:tcW w:w="8856" w:type="dxa"/>
            <w:shd w:val="clear" w:color="auto" w:fill="D9D9D9" w:themeFill="background1" w:themeFillShade="D9"/>
          </w:tcPr>
          <w:p w14:paraId="5A23E6B4" w14:textId="6382EB90" w:rsidR="00270344" w:rsidRPr="002C7E82" w:rsidRDefault="00270344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What</w:t>
            </w:r>
            <w:r w:rsidR="00567422" w:rsidRPr="002C7E82">
              <w:rPr>
                <w:rFonts w:ascii="Aptos" w:hAnsi="Aptos"/>
              </w:rPr>
              <w:t xml:space="preserve"> </w:t>
            </w:r>
            <w:r w:rsidRPr="002C7E82">
              <w:rPr>
                <w:rFonts w:ascii="Aptos" w:hAnsi="Aptos"/>
              </w:rPr>
              <w:t xml:space="preserve">negative </w:t>
            </w:r>
            <w:r w:rsidR="00943863" w:rsidRPr="002C7E82">
              <w:rPr>
                <w:rFonts w:ascii="Aptos" w:hAnsi="Aptos"/>
              </w:rPr>
              <w:t>impact</w:t>
            </w:r>
            <w:r w:rsidR="00567422" w:rsidRPr="002C7E82">
              <w:rPr>
                <w:rFonts w:ascii="Aptos" w:hAnsi="Aptos"/>
              </w:rPr>
              <w:t xml:space="preserve">, if any, </w:t>
            </w:r>
            <w:r w:rsidRPr="002C7E82">
              <w:rPr>
                <w:rFonts w:ascii="Aptos" w:hAnsi="Aptos"/>
              </w:rPr>
              <w:t>m</w:t>
            </w:r>
            <w:r w:rsidR="00163813" w:rsidRPr="002C7E82">
              <w:rPr>
                <w:rFonts w:ascii="Aptos" w:hAnsi="Aptos"/>
              </w:rPr>
              <w:t xml:space="preserve">ight </w:t>
            </w:r>
            <w:r w:rsidRPr="002C7E82">
              <w:rPr>
                <w:rFonts w:ascii="Aptos" w:hAnsi="Aptos"/>
              </w:rPr>
              <w:t xml:space="preserve">your </w:t>
            </w:r>
            <w:r w:rsidR="00312963" w:rsidRPr="002C7E82">
              <w:rPr>
                <w:rFonts w:ascii="Aptos" w:hAnsi="Aptos"/>
              </w:rPr>
              <w:t>proposal</w:t>
            </w:r>
            <w:r w:rsidR="00163813" w:rsidRPr="002C7E82">
              <w:rPr>
                <w:rFonts w:ascii="Aptos" w:hAnsi="Aptos"/>
              </w:rPr>
              <w:t xml:space="preserve"> have on the local area</w:t>
            </w:r>
            <w:r w:rsidR="00312963" w:rsidRPr="002C7E82">
              <w:rPr>
                <w:rFonts w:ascii="Aptos" w:hAnsi="Aptos"/>
              </w:rPr>
              <w:t>? How would you propose to minimise these?</w:t>
            </w:r>
          </w:p>
        </w:tc>
      </w:tr>
      <w:tr w:rsidR="00270344" w:rsidRPr="002C7E82" w14:paraId="7C361E49" w14:textId="77777777" w:rsidTr="003F747C">
        <w:trPr>
          <w:trHeight w:val="211"/>
        </w:trPr>
        <w:tc>
          <w:tcPr>
            <w:tcW w:w="8856" w:type="dxa"/>
            <w:shd w:val="clear" w:color="auto" w:fill="FFFFFF" w:themeFill="background1"/>
          </w:tcPr>
          <w:p w14:paraId="486C423E" w14:textId="77777777" w:rsidR="00270344" w:rsidRPr="002C7E82" w:rsidRDefault="00270344" w:rsidP="005736F7">
            <w:pPr>
              <w:rPr>
                <w:rFonts w:ascii="Aptos" w:hAnsi="Aptos"/>
              </w:rPr>
            </w:pPr>
          </w:p>
        </w:tc>
      </w:tr>
    </w:tbl>
    <w:p w14:paraId="47773B59" w14:textId="77777777" w:rsidR="000D5119" w:rsidRPr="002C7E82" w:rsidRDefault="000D5119">
      <w:pPr>
        <w:rPr>
          <w:rFonts w:ascii="Aptos" w:hAnsi="Aptos"/>
        </w:rPr>
      </w:pPr>
    </w:p>
    <w:p w14:paraId="442CA9BC" w14:textId="61D4B56E" w:rsidR="000D5119" w:rsidRPr="002C7E82" w:rsidRDefault="002375D2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Section 4. </w:t>
      </w:r>
      <w:r w:rsidR="003C3BBF" w:rsidRPr="002C7E82">
        <w:rPr>
          <w:rFonts w:ascii="Aptos" w:eastAsiaTheme="minorEastAsia" w:hAnsi="Aptos" w:cstheme="minorBidi"/>
          <w:color w:val="auto"/>
          <w:sz w:val="22"/>
          <w:szCs w:val="22"/>
        </w:rPr>
        <w:t>Financial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6011"/>
      </w:tblGrid>
      <w:tr w:rsidR="00580096" w:rsidRPr="002C7E82" w14:paraId="1020E823" w14:textId="77777777" w:rsidTr="000D4DBA">
        <w:trPr>
          <w:trHeight w:val="537"/>
        </w:trPr>
        <w:tc>
          <w:tcPr>
            <w:tcW w:w="2660" w:type="dxa"/>
            <w:shd w:val="clear" w:color="auto" w:fill="D9D9D9" w:themeFill="background1" w:themeFillShade="D9"/>
          </w:tcPr>
          <w:p w14:paraId="7B4FD19D" w14:textId="690067FE" w:rsidR="00580096" w:rsidRPr="002C7E82" w:rsidRDefault="00580096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 xml:space="preserve">Anticipated </w:t>
            </w:r>
            <w:r w:rsidR="00E87419" w:rsidRPr="002C7E82">
              <w:rPr>
                <w:rFonts w:ascii="Aptos" w:hAnsi="Aptos"/>
              </w:rPr>
              <w:t>b</w:t>
            </w:r>
            <w:r w:rsidRPr="002C7E82">
              <w:rPr>
                <w:rFonts w:ascii="Aptos" w:hAnsi="Aptos"/>
              </w:rPr>
              <w:t xml:space="preserve">udget for </w:t>
            </w:r>
            <w:r w:rsidR="00E87419" w:rsidRPr="002C7E82">
              <w:rPr>
                <w:rFonts w:ascii="Aptos" w:hAnsi="Aptos"/>
              </w:rPr>
              <w:t>o</w:t>
            </w:r>
            <w:r w:rsidRPr="002C7E82">
              <w:rPr>
                <w:rFonts w:ascii="Aptos" w:hAnsi="Aptos"/>
              </w:rPr>
              <w:t xml:space="preserve">peration and </w:t>
            </w:r>
            <w:r w:rsidR="00E87419" w:rsidRPr="002C7E82">
              <w:rPr>
                <w:rFonts w:ascii="Aptos" w:hAnsi="Aptos"/>
              </w:rPr>
              <w:t>m</w:t>
            </w:r>
            <w:r w:rsidRPr="002C7E82">
              <w:rPr>
                <w:rFonts w:ascii="Aptos" w:hAnsi="Aptos"/>
              </w:rPr>
              <w:t>aintenance</w:t>
            </w:r>
          </w:p>
        </w:tc>
        <w:tc>
          <w:tcPr>
            <w:tcW w:w="6196" w:type="dxa"/>
          </w:tcPr>
          <w:p w14:paraId="40296BFF" w14:textId="77777777" w:rsidR="00580096" w:rsidRPr="002C7E82" w:rsidRDefault="00580096" w:rsidP="005736F7">
            <w:pPr>
              <w:rPr>
                <w:rFonts w:ascii="Aptos" w:hAnsi="Aptos"/>
              </w:rPr>
            </w:pPr>
          </w:p>
        </w:tc>
      </w:tr>
      <w:tr w:rsidR="00580096" w:rsidRPr="002C7E82" w14:paraId="3840851D" w14:textId="77777777" w:rsidTr="000D4DBA">
        <w:trPr>
          <w:trHeight w:val="537"/>
        </w:trPr>
        <w:tc>
          <w:tcPr>
            <w:tcW w:w="2660" w:type="dxa"/>
            <w:shd w:val="clear" w:color="auto" w:fill="D9D9D9" w:themeFill="background1" w:themeFillShade="D9"/>
          </w:tcPr>
          <w:p w14:paraId="597639AA" w14:textId="63A249AE" w:rsidR="00580096" w:rsidRPr="002C7E82" w:rsidRDefault="00580096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Funding sources (if applicable)</w:t>
            </w:r>
          </w:p>
        </w:tc>
        <w:tc>
          <w:tcPr>
            <w:tcW w:w="6196" w:type="dxa"/>
          </w:tcPr>
          <w:p w14:paraId="278F1C61" w14:textId="77777777" w:rsidR="00580096" w:rsidRPr="002C7E82" w:rsidRDefault="00580096" w:rsidP="005736F7">
            <w:pPr>
              <w:rPr>
                <w:rFonts w:ascii="Aptos" w:hAnsi="Aptos"/>
              </w:rPr>
            </w:pPr>
          </w:p>
        </w:tc>
      </w:tr>
      <w:tr w:rsidR="000D4DBA" w:rsidRPr="002C7E82" w14:paraId="3BC8B9C9" w14:textId="77777777" w:rsidTr="000D4DBA">
        <w:trPr>
          <w:trHeight w:val="537"/>
        </w:trPr>
        <w:tc>
          <w:tcPr>
            <w:tcW w:w="2660" w:type="dxa"/>
            <w:shd w:val="clear" w:color="auto" w:fill="D9D9D9" w:themeFill="background1" w:themeFillShade="D9"/>
          </w:tcPr>
          <w:p w14:paraId="29EB8BDA" w14:textId="70575065" w:rsidR="000D4DBA" w:rsidRPr="002C7E82" w:rsidRDefault="000D4DBA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Are you reliant on funding from grants</w:t>
            </w:r>
            <w:r w:rsidR="00565B4F" w:rsidRPr="002C7E82">
              <w:rPr>
                <w:rFonts w:ascii="Aptos" w:hAnsi="Aptos"/>
              </w:rPr>
              <w:t xml:space="preserve"> to fund the operation or maintenance? </w:t>
            </w:r>
          </w:p>
        </w:tc>
        <w:tc>
          <w:tcPr>
            <w:tcW w:w="6196" w:type="dxa"/>
          </w:tcPr>
          <w:p w14:paraId="52F32146" w14:textId="77777777" w:rsidR="000D4DBA" w:rsidRPr="002C7E82" w:rsidRDefault="00CA0520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Yes/No</w:t>
            </w:r>
          </w:p>
          <w:p w14:paraId="4C60E1F1" w14:textId="7D5A00D1" w:rsidR="00443A1E" w:rsidRPr="002C7E82" w:rsidRDefault="00443A1E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(delete as appropriate)</w:t>
            </w:r>
          </w:p>
        </w:tc>
      </w:tr>
      <w:tr w:rsidR="00580096" w:rsidRPr="002C7E82" w14:paraId="060DFC07" w14:textId="77777777" w:rsidTr="000D4DBA">
        <w:trPr>
          <w:trHeight w:val="537"/>
        </w:trPr>
        <w:tc>
          <w:tcPr>
            <w:tcW w:w="2660" w:type="dxa"/>
            <w:shd w:val="clear" w:color="auto" w:fill="D9D9D9" w:themeFill="background1" w:themeFillShade="D9"/>
          </w:tcPr>
          <w:p w14:paraId="1E3F7524" w14:textId="2BFE1EDE" w:rsidR="00580096" w:rsidRPr="002C7E82" w:rsidRDefault="00580096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Do you anticipate generating income from this use?</w:t>
            </w:r>
            <w:r w:rsidR="00E87419" w:rsidRPr="002C7E82">
              <w:rPr>
                <w:rFonts w:ascii="Aptos" w:hAnsi="Aptos"/>
              </w:rPr>
              <w:t xml:space="preserve"> </w:t>
            </w:r>
          </w:p>
        </w:tc>
        <w:tc>
          <w:tcPr>
            <w:tcW w:w="6196" w:type="dxa"/>
          </w:tcPr>
          <w:p w14:paraId="0C982205" w14:textId="77777777" w:rsidR="00580096" w:rsidRPr="002C7E82" w:rsidRDefault="00580096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Yes/No</w:t>
            </w:r>
          </w:p>
          <w:p w14:paraId="037DA41F" w14:textId="435DBF35" w:rsidR="00443A1E" w:rsidRPr="002C7E82" w:rsidRDefault="00443A1E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(delete as appropriate)</w:t>
            </w:r>
          </w:p>
        </w:tc>
      </w:tr>
      <w:tr w:rsidR="00580096" w:rsidRPr="002C7E82" w14:paraId="71FD6CA7" w14:textId="77777777" w:rsidTr="000D4DBA">
        <w:trPr>
          <w:trHeight w:val="537"/>
        </w:trPr>
        <w:tc>
          <w:tcPr>
            <w:tcW w:w="2660" w:type="dxa"/>
            <w:shd w:val="clear" w:color="auto" w:fill="D9D9D9" w:themeFill="background1" w:themeFillShade="D9"/>
          </w:tcPr>
          <w:p w14:paraId="618A45F3" w14:textId="5F0B673C" w:rsidR="00580096" w:rsidRPr="002C7E82" w:rsidRDefault="00580096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lastRenderedPageBreak/>
              <w:t>If yes, please describe revenue source</w:t>
            </w:r>
          </w:p>
        </w:tc>
        <w:tc>
          <w:tcPr>
            <w:tcW w:w="6196" w:type="dxa"/>
          </w:tcPr>
          <w:p w14:paraId="10AA57F8" w14:textId="77777777" w:rsidR="00580096" w:rsidRPr="002C7E82" w:rsidRDefault="00580096" w:rsidP="005736F7">
            <w:pPr>
              <w:rPr>
                <w:rFonts w:ascii="Aptos" w:hAnsi="Aptos"/>
              </w:rPr>
            </w:pPr>
          </w:p>
        </w:tc>
      </w:tr>
    </w:tbl>
    <w:p w14:paraId="4104A7A6" w14:textId="77777777" w:rsidR="000D5119" w:rsidRPr="002C7E82" w:rsidRDefault="000D5119">
      <w:pPr>
        <w:rPr>
          <w:rFonts w:ascii="Aptos" w:hAnsi="Aptos"/>
        </w:rPr>
      </w:pPr>
    </w:p>
    <w:p w14:paraId="6AA0752D" w14:textId="6789A002" w:rsidR="000D5119" w:rsidRPr="002C7E82" w:rsidRDefault="002375D2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Section 5. </w:t>
      </w:r>
      <w:r w:rsidR="003C3BBF" w:rsidRPr="002C7E82">
        <w:rPr>
          <w:rFonts w:ascii="Aptos" w:eastAsiaTheme="minorEastAsia" w:hAnsi="Aptos" w:cstheme="minorBidi"/>
          <w:color w:val="auto"/>
          <w:sz w:val="22"/>
          <w:szCs w:val="22"/>
        </w:rPr>
        <w:t>Environmental and Sustainability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31772" w:rsidRPr="002C7E82" w14:paraId="59A771DE" w14:textId="77777777" w:rsidTr="005736F7">
        <w:trPr>
          <w:trHeight w:val="207"/>
        </w:trPr>
        <w:tc>
          <w:tcPr>
            <w:tcW w:w="8856" w:type="dxa"/>
            <w:shd w:val="clear" w:color="auto" w:fill="D9D9D9" w:themeFill="background1" w:themeFillShade="D9"/>
          </w:tcPr>
          <w:p w14:paraId="44B11CB7" w14:textId="310C9ACD" w:rsidR="00A31772" w:rsidRPr="002C7E82" w:rsidRDefault="00A31772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What, if any measures will you take to minimise environmental impact or enhance sustainability?</w:t>
            </w:r>
          </w:p>
        </w:tc>
      </w:tr>
      <w:tr w:rsidR="00A31772" w:rsidRPr="002C7E82" w14:paraId="293B5DEA" w14:textId="77777777" w:rsidTr="005736F7">
        <w:trPr>
          <w:trHeight w:val="207"/>
        </w:trPr>
        <w:tc>
          <w:tcPr>
            <w:tcW w:w="8856" w:type="dxa"/>
            <w:shd w:val="clear" w:color="auto" w:fill="FFFFFF" w:themeFill="background1"/>
          </w:tcPr>
          <w:p w14:paraId="07C8463E" w14:textId="77777777" w:rsidR="00A31772" w:rsidRPr="002C7E82" w:rsidRDefault="00A31772" w:rsidP="005736F7">
            <w:pPr>
              <w:rPr>
                <w:rFonts w:ascii="Aptos" w:hAnsi="Aptos"/>
              </w:rPr>
            </w:pPr>
          </w:p>
        </w:tc>
      </w:tr>
    </w:tbl>
    <w:p w14:paraId="159E28B8" w14:textId="77777777" w:rsidR="000D5119" w:rsidRPr="002C7E82" w:rsidRDefault="000D5119">
      <w:pPr>
        <w:rPr>
          <w:rFonts w:ascii="Aptos" w:hAnsi="Aptos"/>
        </w:rPr>
      </w:pPr>
    </w:p>
    <w:p w14:paraId="54286CCC" w14:textId="0871422E" w:rsidR="00EF4D1A" w:rsidRPr="002C7E82" w:rsidRDefault="002375D2" w:rsidP="00EF4D1A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Section 6. </w:t>
      </w:r>
      <w:r w:rsidR="00EF4D1A" w:rsidRPr="002C7E82">
        <w:rPr>
          <w:rFonts w:ascii="Aptos" w:eastAsiaTheme="minorEastAsia" w:hAnsi="Aptos" w:cstheme="minorBidi"/>
          <w:color w:val="auto"/>
          <w:sz w:val="22"/>
          <w:szCs w:val="22"/>
        </w:rPr>
        <w:t>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A4A28" w:rsidRPr="002C7E82" w14:paraId="4DC5B022" w14:textId="77777777" w:rsidTr="005736F7">
        <w:trPr>
          <w:trHeight w:val="207"/>
        </w:trPr>
        <w:tc>
          <w:tcPr>
            <w:tcW w:w="8856" w:type="dxa"/>
            <w:shd w:val="clear" w:color="auto" w:fill="D9D9D9" w:themeFill="background1" w:themeFillShade="D9"/>
          </w:tcPr>
          <w:p w14:paraId="75FB890D" w14:textId="31003E27" w:rsidR="002A4A28" w:rsidRPr="002C7E82" w:rsidRDefault="00EF4D1A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Please outline any relevant experience, skills, or qualifications that demonstrate your ability to effectively use and manage this asset.</w:t>
            </w:r>
          </w:p>
        </w:tc>
      </w:tr>
      <w:tr w:rsidR="002A4A28" w:rsidRPr="002C7E82" w14:paraId="6D16CA32" w14:textId="77777777" w:rsidTr="005736F7">
        <w:trPr>
          <w:trHeight w:val="207"/>
        </w:trPr>
        <w:tc>
          <w:tcPr>
            <w:tcW w:w="8856" w:type="dxa"/>
            <w:shd w:val="clear" w:color="auto" w:fill="FFFFFF" w:themeFill="background1"/>
          </w:tcPr>
          <w:p w14:paraId="3402DE4C" w14:textId="77777777" w:rsidR="002A4A28" w:rsidRPr="002C7E82" w:rsidRDefault="002A4A28" w:rsidP="005736F7">
            <w:pPr>
              <w:rPr>
                <w:rFonts w:ascii="Aptos" w:hAnsi="Aptos"/>
              </w:rPr>
            </w:pPr>
          </w:p>
        </w:tc>
      </w:tr>
    </w:tbl>
    <w:p w14:paraId="244A00DA" w14:textId="77777777" w:rsidR="002A4A28" w:rsidRPr="002C7E82" w:rsidRDefault="002A4A28">
      <w:pPr>
        <w:rPr>
          <w:rFonts w:ascii="Aptos" w:hAnsi="Aptos"/>
        </w:rPr>
      </w:pPr>
    </w:p>
    <w:p w14:paraId="6F8CCDDE" w14:textId="03E2ACE1" w:rsidR="000D5119" w:rsidRPr="002C7E82" w:rsidRDefault="002375D2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Section 7. </w:t>
      </w:r>
      <w:r w:rsidR="003C3BBF" w:rsidRPr="002C7E82">
        <w:rPr>
          <w:rFonts w:ascii="Aptos" w:eastAsiaTheme="minorEastAsia" w:hAnsi="Aptos" w:cstheme="minorBidi"/>
          <w:color w:val="auto"/>
          <w:sz w:val="22"/>
          <w:szCs w:val="22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31772" w:rsidRPr="002C7E82" w14:paraId="46A7B62E" w14:textId="77777777" w:rsidTr="005736F7">
        <w:trPr>
          <w:trHeight w:val="207"/>
        </w:trPr>
        <w:tc>
          <w:tcPr>
            <w:tcW w:w="8856" w:type="dxa"/>
            <w:shd w:val="clear" w:color="auto" w:fill="D9D9D9" w:themeFill="background1" w:themeFillShade="D9"/>
          </w:tcPr>
          <w:p w14:paraId="75E754A8" w14:textId="28664E19" w:rsidR="00A31772" w:rsidRPr="002C7E82" w:rsidRDefault="00A31772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Please provide any additional information that may support your application</w:t>
            </w:r>
          </w:p>
        </w:tc>
      </w:tr>
      <w:tr w:rsidR="00A31772" w:rsidRPr="002C7E82" w14:paraId="73462DA3" w14:textId="77777777" w:rsidTr="005736F7">
        <w:trPr>
          <w:trHeight w:val="207"/>
        </w:trPr>
        <w:tc>
          <w:tcPr>
            <w:tcW w:w="8856" w:type="dxa"/>
            <w:shd w:val="clear" w:color="auto" w:fill="FFFFFF" w:themeFill="background1"/>
          </w:tcPr>
          <w:p w14:paraId="2B04D402" w14:textId="77777777" w:rsidR="00A31772" w:rsidRPr="002C7E82" w:rsidRDefault="00A31772" w:rsidP="005736F7">
            <w:pPr>
              <w:rPr>
                <w:rFonts w:ascii="Aptos" w:hAnsi="Aptos"/>
              </w:rPr>
            </w:pPr>
          </w:p>
        </w:tc>
      </w:tr>
    </w:tbl>
    <w:p w14:paraId="0539D9BC" w14:textId="77777777" w:rsidR="00272E40" w:rsidRPr="002C7E82" w:rsidRDefault="00272E40" w:rsidP="00272E40">
      <w:pPr>
        <w:rPr>
          <w:rFonts w:ascii="Aptos" w:hAnsi="Aptos"/>
        </w:rPr>
      </w:pPr>
    </w:p>
    <w:p w14:paraId="037FB1AD" w14:textId="51C5B031" w:rsidR="003D0C1B" w:rsidRPr="002C7E82" w:rsidRDefault="002375D2" w:rsidP="00272E40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Section 8. </w:t>
      </w:r>
      <w:r w:rsidR="001368BA"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Disclosure of </w:t>
      </w:r>
      <w:r w:rsidR="00272E40" w:rsidRPr="002C7E82">
        <w:rPr>
          <w:rFonts w:ascii="Aptos" w:eastAsiaTheme="minorEastAsia" w:hAnsi="Aptos" w:cstheme="minorBidi"/>
          <w:color w:val="auto"/>
          <w:sz w:val="22"/>
          <w:szCs w:val="22"/>
        </w:rPr>
        <w:t>Conflict</w:t>
      </w:r>
      <w:r w:rsidR="001368BA" w:rsidRPr="002C7E82">
        <w:rPr>
          <w:rFonts w:ascii="Aptos" w:eastAsiaTheme="minorEastAsia" w:hAnsi="Aptos" w:cstheme="minorBidi"/>
          <w:color w:val="auto"/>
          <w:sz w:val="22"/>
          <w:szCs w:val="22"/>
        </w:rPr>
        <w:t>s</w:t>
      </w:r>
      <w:r w:rsidR="00272E40"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 of Interest</w:t>
      </w:r>
    </w:p>
    <w:p w14:paraId="7F571072" w14:textId="2CCD5670" w:rsidR="00DC6EBE" w:rsidRPr="002C7E82" w:rsidRDefault="003D0C1B" w:rsidP="003D0C1B">
      <w:pPr>
        <w:rPr>
          <w:rFonts w:ascii="Aptos" w:hAnsi="Aptos"/>
        </w:rPr>
      </w:pPr>
      <w:r w:rsidRPr="002C7E82">
        <w:rPr>
          <w:rFonts w:ascii="Aptos" w:hAnsi="Aptos"/>
        </w:rPr>
        <w:t xml:space="preserve">Please provide information on any potential or existing conflicts of interest that may arise in relation to this proposal. This includes any personal or professional relationships with </w:t>
      </w:r>
      <w:r w:rsidR="00DC6EBE" w:rsidRPr="002C7E82">
        <w:rPr>
          <w:rFonts w:ascii="Aptos" w:hAnsi="Aptos"/>
        </w:rPr>
        <w:t>directors</w:t>
      </w:r>
      <w:r w:rsidRPr="002C7E82">
        <w:rPr>
          <w:rFonts w:ascii="Aptos" w:hAnsi="Aptos"/>
        </w:rPr>
        <w:t xml:space="preserve">, employees, or others associated with </w:t>
      </w:r>
      <w:r w:rsidR="00DC6EBE" w:rsidRPr="002C7E82">
        <w:rPr>
          <w:rFonts w:ascii="Aptos" w:hAnsi="Aptos"/>
        </w:rPr>
        <w:t xml:space="preserve">North West Mull Community Woodland Company. </w:t>
      </w:r>
      <w:r w:rsidRPr="002C7E82">
        <w:rPr>
          <w:rFonts w:ascii="Aptos" w:hAnsi="Aptos"/>
        </w:rPr>
        <w:t>Transparent disclosure helps ensure a fair and unbiased evaluation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4232"/>
      </w:tblGrid>
      <w:tr w:rsidR="001368BA" w:rsidRPr="002C7E82" w14:paraId="05CF8943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15BF64BC" w14:textId="66376FBD" w:rsidR="001368BA" w:rsidRPr="002C7E82" w:rsidRDefault="001368BA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Do you or any members of your organisation have a personal or professional relationship with any director, employee, or volunteer at NWMCWC?</w:t>
            </w:r>
          </w:p>
        </w:tc>
        <w:tc>
          <w:tcPr>
            <w:tcW w:w="4353" w:type="dxa"/>
          </w:tcPr>
          <w:p w14:paraId="6A883113" w14:textId="77777777" w:rsidR="001368BA" w:rsidRPr="002C7E82" w:rsidRDefault="001368BA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Yes/No</w:t>
            </w:r>
          </w:p>
        </w:tc>
      </w:tr>
      <w:tr w:rsidR="001368BA" w:rsidRPr="002C7E82" w14:paraId="637CF410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05D17D46" w14:textId="6E5D3813" w:rsidR="001368BA" w:rsidRPr="002C7E82" w:rsidRDefault="001368BA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If yes, please specify</w:t>
            </w:r>
            <w:r w:rsidR="00A00DE4" w:rsidRPr="002C7E82">
              <w:rPr>
                <w:rFonts w:ascii="Aptos" w:hAnsi="Aptos"/>
              </w:rPr>
              <w:t xml:space="preserve"> (include name and relationship to the individual)</w:t>
            </w:r>
          </w:p>
        </w:tc>
        <w:tc>
          <w:tcPr>
            <w:tcW w:w="4353" w:type="dxa"/>
          </w:tcPr>
          <w:p w14:paraId="50BFA72B" w14:textId="77777777" w:rsidR="001368BA" w:rsidRPr="002C7E82" w:rsidRDefault="001368BA" w:rsidP="005736F7">
            <w:pPr>
              <w:rPr>
                <w:rFonts w:ascii="Aptos" w:hAnsi="Aptos"/>
              </w:rPr>
            </w:pPr>
          </w:p>
        </w:tc>
      </w:tr>
      <w:tr w:rsidR="00A00DE4" w:rsidRPr="002C7E82" w14:paraId="1646E788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78860CE7" w14:textId="2BE50BFC" w:rsidR="00A00DE4" w:rsidRPr="002C7E82" w:rsidRDefault="00A00DE4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Are there any current or past business relationships, financial interests, or affiliations that could affect the outcome of this EOI or influence the decision-making process?</w:t>
            </w:r>
          </w:p>
        </w:tc>
        <w:tc>
          <w:tcPr>
            <w:tcW w:w="4353" w:type="dxa"/>
          </w:tcPr>
          <w:p w14:paraId="49A9E870" w14:textId="40F14AC9" w:rsidR="00A00DE4" w:rsidRPr="002C7E82" w:rsidRDefault="00A00DE4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Yes/No</w:t>
            </w:r>
          </w:p>
        </w:tc>
      </w:tr>
      <w:tr w:rsidR="00A00DE4" w:rsidRPr="002C7E82" w14:paraId="7005C3BA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4A21C020" w14:textId="7EA34BCA" w:rsidR="00A00DE4" w:rsidRPr="002C7E82" w:rsidRDefault="00A00DE4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If yes, please specify</w:t>
            </w:r>
          </w:p>
        </w:tc>
        <w:tc>
          <w:tcPr>
            <w:tcW w:w="4353" w:type="dxa"/>
          </w:tcPr>
          <w:p w14:paraId="0BD47128" w14:textId="77777777" w:rsidR="00A00DE4" w:rsidRPr="002C7E82" w:rsidRDefault="00A00DE4" w:rsidP="005736F7">
            <w:pPr>
              <w:rPr>
                <w:rFonts w:ascii="Aptos" w:hAnsi="Aptos"/>
              </w:rPr>
            </w:pPr>
          </w:p>
        </w:tc>
      </w:tr>
    </w:tbl>
    <w:p w14:paraId="6DBDD661" w14:textId="77777777" w:rsidR="0054783C" w:rsidRPr="002C7E82" w:rsidRDefault="0054783C">
      <w:pPr>
        <w:rPr>
          <w:rFonts w:ascii="Aptos" w:hAnsi="Aptos"/>
        </w:rPr>
      </w:pPr>
    </w:p>
    <w:p w14:paraId="6E6EE546" w14:textId="4E82E339" w:rsidR="0061433B" w:rsidRPr="002C7E82" w:rsidRDefault="002375D2" w:rsidP="0061433B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 xml:space="preserve">Section 9. </w:t>
      </w:r>
      <w:r w:rsidR="0061433B" w:rsidRPr="002C7E82">
        <w:rPr>
          <w:rFonts w:ascii="Aptos" w:eastAsiaTheme="minorEastAsia" w:hAnsi="Aptos" w:cstheme="minorBidi"/>
          <w:color w:val="auto"/>
          <w:sz w:val="22"/>
          <w:szCs w:val="22"/>
        </w:rPr>
        <w:t>Previous Applications and History</w:t>
      </w:r>
      <w:r w:rsidR="0061433B" w:rsidRPr="002C7E82">
        <w:rPr>
          <w:rFonts w:ascii="Aptos" w:eastAsiaTheme="minorEastAsia" w:hAnsi="Aptos" w:cstheme="minorBidi"/>
          <w:color w:val="auto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6"/>
        <w:gridCol w:w="4234"/>
      </w:tblGrid>
      <w:tr w:rsidR="00C20A9A" w:rsidRPr="002C7E82" w14:paraId="586D18F8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72F70375" w14:textId="0C251416" w:rsidR="00C20A9A" w:rsidRPr="002C7E82" w:rsidRDefault="00C20A9A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Do you currently lease any assets owned by the charity?</w:t>
            </w:r>
          </w:p>
        </w:tc>
        <w:tc>
          <w:tcPr>
            <w:tcW w:w="4353" w:type="dxa"/>
          </w:tcPr>
          <w:p w14:paraId="094C8A95" w14:textId="302C2515" w:rsidR="00C20A9A" w:rsidRPr="002C7E82" w:rsidRDefault="00C20A9A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Yes/No</w:t>
            </w:r>
          </w:p>
        </w:tc>
      </w:tr>
      <w:tr w:rsidR="00C20A9A" w:rsidRPr="002C7E82" w14:paraId="0B6396B1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6C63CDB0" w14:textId="49E6A44E" w:rsidR="00C20A9A" w:rsidRPr="002C7E82" w:rsidRDefault="00C20A9A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lastRenderedPageBreak/>
              <w:t xml:space="preserve">If yes, what </w:t>
            </w:r>
            <w:r w:rsidR="00B27768" w:rsidRPr="002C7E82">
              <w:rPr>
                <w:rFonts w:ascii="Aptos" w:hAnsi="Aptos"/>
              </w:rPr>
              <w:t>asset</w:t>
            </w:r>
            <w:r w:rsidR="00187AEE" w:rsidRPr="002C7E82">
              <w:rPr>
                <w:rFonts w:ascii="Aptos" w:hAnsi="Aptos"/>
              </w:rPr>
              <w:t>/</w:t>
            </w:r>
            <w:r w:rsidR="00B27768" w:rsidRPr="002C7E82">
              <w:rPr>
                <w:rFonts w:ascii="Aptos" w:hAnsi="Aptos"/>
              </w:rPr>
              <w:t>s do you lease?</w:t>
            </w:r>
          </w:p>
        </w:tc>
        <w:tc>
          <w:tcPr>
            <w:tcW w:w="4353" w:type="dxa"/>
          </w:tcPr>
          <w:p w14:paraId="4BD6D2D8" w14:textId="77777777" w:rsidR="00C20A9A" w:rsidRPr="002C7E82" w:rsidRDefault="00C20A9A" w:rsidP="005736F7">
            <w:pPr>
              <w:rPr>
                <w:rFonts w:ascii="Aptos" w:hAnsi="Aptos"/>
              </w:rPr>
            </w:pPr>
          </w:p>
        </w:tc>
      </w:tr>
      <w:tr w:rsidR="00C20A9A" w:rsidRPr="002C7E82" w14:paraId="691EB64B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0698BF33" w14:textId="03516E1D" w:rsidR="00C20A9A" w:rsidRPr="002C7E82" w:rsidRDefault="00B27768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Have you previously expressed interest in any of the charity’s assets?</w:t>
            </w:r>
          </w:p>
        </w:tc>
        <w:tc>
          <w:tcPr>
            <w:tcW w:w="4353" w:type="dxa"/>
          </w:tcPr>
          <w:p w14:paraId="2CEBB22A" w14:textId="64330CAD" w:rsidR="00C20A9A" w:rsidRPr="002C7E82" w:rsidRDefault="00665C11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Yes/No</w:t>
            </w:r>
          </w:p>
        </w:tc>
      </w:tr>
      <w:tr w:rsidR="00B27768" w:rsidRPr="002C7E82" w14:paraId="2E0000AE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32E22A89" w14:textId="058AF234" w:rsidR="00B27768" w:rsidRPr="002C7E82" w:rsidRDefault="00B27768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If yes, please provide further details</w:t>
            </w:r>
          </w:p>
        </w:tc>
        <w:tc>
          <w:tcPr>
            <w:tcW w:w="4353" w:type="dxa"/>
          </w:tcPr>
          <w:p w14:paraId="2986A8A1" w14:textId="77777777" w:rsidR="00B27768" w:rsidRPr="002C7E82" w:rsidRDefault="00B27768" w:rsidP="005736F7">
            <w:pPr>
              <w:rPr>
                <w:rFonts w:ascii="Aptos" w:hAnsi="Aptos"/>
              </w:rPr>
            </w:pPr>
          </w:p>
        </w:tc>
      </w:tr>
      <w:tr w:rsidR="00BB5822" w:rsidRPr="002C7E82" w14:paraId="3AE36202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3B9C722E" w14:textId="169B523F" w:rsidR="00BB5822" w:rsidRPr="002C7E82" w:rsidRDefault="00BB5822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Have you had any other involvement with the NWMCWC?</w:t>
            </w:r>
          </w:p>
        </w:tc>
        <w:tc>
          <w:tcPr>
            <w:tcW w:w="4353" w:type="dxa"/>
          </w:tcPr>
          <w:p w14:paraId="7BD5246D" w14:textId="424E6E78" w:rsidR="00BB5822" w:rsidRPr="002C7E82" w:rsidRDefault="00BB5822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Yes/No</w:t>
            </w:r>
          </w:p>
        </w:tc>
      </w:tr>
      <w:tr w:rsidR="00BB5822" w:rsidRPr="002C7E82" w14:paraId="0E834969" w14:textId="77777777" w:rsidTr="00187AEE">
        <w:trPr>
          <w:trHeight w:val="537"/>
        </w:trPr>
        <w:tc>
          <w:tcPr>
            <w:tcW w:w="4503" w:type="dxa"/>
            <w:shd w:val="clear" w:color="auto" w:fill="D9D9D9" w:themeFill="background1" w:themeFillShade="D9"/>
          </w:tcPr>
          <w:p w14:paraId="4033BCAB" w14:textId="6743DA78" w:rsidR="00BB5822" w:rsidRPr="002C7E82" w:rsidRDefault="00BB5822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If yes, please provide further details</w:t>
            </w:r>
          </w:p>
        </w:tc>
        <w:tc>
          <w:tcPr>
            <w:tcW w:w="4353" w:type="dxa"/>
          </w:tcPr>
          <w:p w14:paraId="1BD9D313" w14:textId="77777777" w:rsidR="00BB5822" w:rsidRPr="002C7E82" w:rsidRDefault="00BB5822" w:rsidP="005736F7">
            <w:pPr>
              <w:rPr>
                <w:rFonts w:ascii="Aptos" w:hAnsi="Aptos"/>
              </w:rPr>
            </w:pPr>
          </w:p>
        </w:tc>
      </w:tr>
    </w:tbl>
    <w:p w14:paraId="2B40C268" w14:textId="77777777" w:rsidR="0061433B" w:rsidRPr="002C7E82" w:rsidRDefault="0061433B">
      <w:pPr>
        <w:rPr>
          <w:rFonts w:ascii="Aptos" w:hAnsi="Aptos"/>
        </w:rPr>
      </w:pPr>
    </w:p>
    <w:p w14:paraId="54C6B16E" w14:textId="77777777" w:rsidR="000D5119" w:rsidRPr="002C7E82" w:rsidRDefault="003C3BBF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>Declaration</w:t>
      </w:r>
    </w:p>
    <w:p w14:paraId="65919D7A" w14:textId="77777777" w:rsidR="000D5119" w:rsidRPr="002C7E82" w:rsidRDefault="003C3BBF">
      <w:pPr>
        <w:rPr>
          <w:rFonts w:ascii="Aptos" w:hAnsi="Aptos"/>
        </w:rPr>
      </w:pPr>
      <w:r w:rsidRPr="002C7E82">
        <w:rPr>
          <w:rFonts w:ascii="Aptos" w:hAnsi="Aptos"/>
        </w:rPr>
        <w:t>By signing below, you confirm that the information provided in this EOI is accurate. You understand that submitting this form does not guarantee acceptance or a lease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016"/>
      </w:tblGrid>
      <w:tr w:rsidR="000678DF" w:rsidRPr="002C7E82" w14:paraId="1323B072" w14:textId="77777777" w:rsidTr="005736F7">
        <w:trPr>
          <w:trHeight w:val="537"/>
        </w:trPr>
        <w:tc>
          <w:tcPr>
            <w:tcW w:w="2660" w:type="dxa"/>
            <w:shd w:val="clear" w:color="auto" w:fill="D9D9D9" w:themeFill="background1" w:themeFillShade="D9"/>
          </w:tcPr>
          <w:p w14:paraId="1A31DDB1" w14:textId="187CEF3E" w:rsidR="000678DF" w:rsidRPr="002C7E82" w:rsidRDefault="000678DF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Signature</w:t>
            </w:r>
          </w:p>
        </w:tc>
        <w:tc>
          <w:tcPr>
            <w:tcW w:w="6196" w:type="dxa"/>
          </w:tcPr>
          <w:p w14:paraId="06129D28" w14:textId="77777777" w:rsidR="000678DF" w:rsidRPr="002C7E82" w:rsidRDefault="000678DF" w:rsidP="005736F7">
            <w:pPr>
              <w:rPr>
                <w:rFonts w:ascii="Aptos" w:hAnsi="Aptos"/>
              </w:rPr>
            </w:pPr>
          </w:p>
        </w:tc>
      </w:tr>
      <w:tr w:rsidR="000678DF" w:rsidRPr="002C7E82" w14:paraId="0997460E" w14:textId="77777777" w:rsidTr="005736F7">
        <w:trPr>
          <w:trHeight w:val="537"/>
        </w:trPr>
        <w:tc>
          <w:tcPr>
            <w:tcW w:w="2660" w:type="dxa"/>
            <w:shd w:val="clear" w:color="auto" w:fill="D9D9D9" w:themeFill="background1" w:themeFillShade="D9"/>
          </w:tcPr>
          <w:p w14:paraId="5B34BFA2" w14:textId="671531CD" w:rsidR="000678DF" w:rsidRPr="002C7E82" w:rsidRDefault="000678DF" w:rsidP="005736F7">
            <w:pPr>
              <w:rPr>
                <w:rFonts w:ascii="Aptos" w:hAnsi="Aptos"/>
              </w:rPr>
            </w:pPr>
            <w:r w:rsidRPr="002C7E82">
              <w:rPr>
                <w:rFonts w:ascii="Aptos" w:hAnsi="Aptos"/>
              </w:rPr>
              <w:t>Date</w:t>
            </w:r>
          </w:p>
        </w:tc>
        <w:tc>
          <w:tcPr>
            <w:tcW w:w="6196" w:type="dxa"/>
          </w:tcPr>
          <w:p w14:paraId="11A888DD" w14:textId="77777777" w:rsidR="000678DF" w:rsidRPr="002C7E82" w:rsidRDefault="000678DF" w:rsidP="005736F7">
            <w:pPr>
              <w:rPr>
                <w:rFonts w:ascii="Aptos" w:hAnsi="Aptos"/>
              </w:rPr>
            </w:pPr>
          </w:p>
        </w:tc>
      </w:tr>
    </w:tbl>
    <w:p w14:paraId="0F213C0B" w14:textId="77777777" w:rsidR="00A64CD0" w:rsidRPr="002C7E82" w:rsidRDefault="00A64CD0">
      <w:pPr>
        <w:rPr>
          <w:rFonts w:ascii="Aptos" w:hAnsi="Aptos"/>
        </w:rPr>
      </w:pPr>
    </w:p>
    <w:p w14:paraId="586D3DC3" w14:textId="311BDB72" w:rsidR="00A64CD0" w:rsidRPr="002C7E82" w:rsidRDefault="00A64CD0" w:rsidP="00A64CD0">
      <w:pPr>
        <w:pStyle w:val="Heading2"/>
        <w:rPr>
          <w:rFonts w:ascii="Aptos" w:eastAsiaTheme="minorEastAsia" w:hAnsi="Aptos" w:cstheme="minorBidi"/>
          <w:color w:val="auto"/>
          <w:sz w:val="22"/>
          <w:szCs w:val="22"/>
        </w:rPr>
      </w:pPr>
      <w:r w:rsidRPr="002C7E82">
        <w:rPr>
          <w:rFonts w:ascii="Aptos" w:eastAsiaTheme="minorEastAsia" w:hAnsi="Aptos" w:cstheme="minorBidi"/>
          <w:color w:val="auto"/>
          <w:sz w:val="22"/>
          <w:szCs w:val="22"/>
        </w:rPr>
        <w:t>What happens next?</w:t>
      </w:r>
    </w:p>
    <w:p w14:paraId="2EFCDD51" w14:textId="77777777" w:rsidR="00AE00AB" w:rsidRPr="00AE00AB" w:rsidRDefault="00AE00AB" w:rsidP="00AE00AB">
      <w:pPr>
        <w:rPr>
          <w:rFonts w:ascii="Aptos" w:hAnsi="Aptos"/>
        </w:rPr>
      </w:pPr>
      <w:r w:rsidRPr="00AE00AB">
        <w:rPr>
          <w:rFonts w:ascii="Aptos" w:hAnsi="Aptos"/>
        </w:rPr>
        <w:t>If you are submitting an EOI form in response to a public notice about asset availability, a staff member will first check that it meets the essential eligibility requirements. If it does, it will be passed to the Board for evaluation against set scoring criteria.</w:t>
      </w:r>
    </w:p>
    <w:p w14:paraId="35C32B4B" w14:textId="114CDA10" w:rsidR="00AE00AB" w:rsidRPr="00AE00AB" w:rsidRDefault="00AE00AB" w:rsidP="00AE00AB">
      <w:pPr>
        <w:rPr>
          <w:rFonts w:ascii="Aptos" w:hAnsi="Aptos"/>
        </w:rPr>
      </w:pPr>
      <w:r w:rsidRPr="00AE00AB">
        <w:rPr>
          <w:rFonts w:ascii="Aptos" w:hAnsi="Aptos"/>
        </w:rPr>
        <w:t xml:space="preserve">If you are submitting an EOI form </w:t>
      </w:r>
      <w:r>
        <w:rPr>
          <w:rFonts w:ascii="Aptos" w:hAnsi="Aptos"/>
        </w:rPr>
        <w:t>not in response to</w:t>
      </w:r>
      <w:r w:rsidRPr="00AE00AB">
        <w:rPr>
          <w:rFonts w:ascii="Aptos" w:hAnsi="Aptos"/>
        </w:rPr>
        <w:t xml:space="preserve"> an advert or public notice, a staff member will verify its eligibility before issuing a public notice to inform the community of the proposal (high-level overview only) and invite feedback. If there are no significant objections, the form will then be passed to the Board for evaluation.</w:t>
      </w:r>
    </w:p>
    <w:p w14:paraId="1B609EEF" w14:textId="77777777" w:rsidR="00AE00AB" w:rsidRPr="00AE00AB" w:rsidRDefault="00AE00AB" w:rsidP="00AE00AB">
      <w:pPr>
        <w:rPr>
          <w:rFonts w:ascii="Aptos" w:hAnsi="Aptos"/>
        </w:rPr>
      </w:pPr>
      <w:r w:rsidRPr="00AE00AB">
        <w:rPr>
          <w:rFonts w:ascii="Aptos" w:hAnsi="Aptos"/>
        </w:rPr>
        <w:t>In both cases, you will receive the Board’s decision in writing.</w:t>
      </w:r>
    </w:p>
    <w:p w14:paraId="7E7C8898" w14:textId="2498D063" w:rsidR="00565C19" w:rsidRPr="0001463E" w:rsidRDefault="00CE4532" w:rsidP="00A64CD0">
      <w:pPr>
        <w:rPr>
          <w:rFonts w:ascii="Aptos" w:hAnsi="Aptos"/>
        </w:rPr>
      </w:pPr>
      <w:r w:rsidRPr="002C7E82">
        <w:rPr>
          <w:rFonts w:ascii="Aptos" w:hAnsi="Aptos"/>
        </w:rPr>
        <w:t>T</w:t>
      </w:r>
      <w:r w:rsidR="00D74172" w:rsidRPr="002C7E82">
        <w:rPr>
          <w:rFonts w:ascii="Aptos" w:hAnsi="Aptos"/>
        </w:rPr>
        <w:t>he process can take up to</w:t>
      </w:r>
      <w:r w:rsidR="00D44E12" w:rsidRPr="002C7E82">
        <w:rPr>
          <w:rFonts w:ascii="Aptos" w:hAnsi="Aptos"/>
        </w:rPr>
        <w:t xml:space="preserve"> 8</w:t>
      </w:r>
      <w:r w:rsidR="00306A4B" w:rsidRPr="002C7E82">
        <w:rPr>
          <w:rFonts w:ascii="Aptos" w:hAnsi="Aptos"/>
        </w:rPr>
        <w:t xml:space="preserve"> weeks</w:t>
      </w:r>
      <w:r w:rsidR="006C5EA0" w:rsidRPr="002C7E82">
        <w:rPr>
          <w:rFonts w:ascii="Aptos" w:hAnsi="Aptos"/>
        </w:rPr>
        <w:t xml:space="preserve"> from the point of form submission</w:t>
      </w:r>
      <w:r w:rsidRPr="002C7E82">
        <w:rPr>
          <w:rFonts w:ascii="Aptos" w:hAnsi="Aptos"/>
        </w:rPr>
        <w:t>.</w:t>
      </w:r>
    </w:p>
    <w:sectPr w:rsidR="00565C19" w:rsidRPr="0001463E" w:rsidSect="00034616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D487" w14:textId="77777777" w:rsidR="00D53530" w:rsidRPr="002C7E82" w:rsidRDefault="00D53530" w:rsidP="005031E6">
      <w:pPr>
        <w:spacing w:after="0" w:line="240" w:lineRule="auto"/>
      </w:pPr>
      <w:r w:rsidRPr="002C7E82">
        <w:separator/>
      </w:r>
    </w:p>
  </w:endnote>
  <w:endnote w:type="continuationSeparator" w:id="0">
    <w:p w14:paraId="22EAC50F" w14:textId="77777777" w:rsidR="00D53530" w:rsidRPr="002C7E82" w:rsidRDefault="00D53530" w:rsidP="005031E6">
      <w:pPr>
        <w:spacing w:after="0" w:line="240" w:lineRule="auto"/>
      </w:pPr>
      <w:r w:rsidRPr="002C7E82">
        <w:continuationSeparator/>
      </w:r>
    </w:p>
  </w:endnote>
  <w:endnote w:type="continuationNotice" w:id="1">
    <w:p w14:paraId="6485DC45" w14:textId="77777777" w:rsidR="00D53530" w:rsidRPr="002C7E82" w:rsidRDefault="00D53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D7DF" w14:textId="0A7FFD00" w:rsidR="005031E6" w:rsidRPr="002C7E82" w:rsidRDefault="00876C38" w:rsidP="00120CB3">
    <w:pPr>
      <w:pStyle w:val="Footer"/>
      <w:jc w:val="right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v1 </w:t>
    </w:r>
    <w:r w:rsidR="005031E6" w:rsidRPr="002C7E82">
      <w:rPr>
        <w:rFonts w:ascii="Aptos" w:hAnsi="Aptos"/>
        <w:sz w:val="20"/>
        <w:szCs w:val="20"/>
      </w:rPr>
      <w:t>(</w:t>
    </w:r>
    <w:r>
      <w:rPr>
        <w:rFonts w:ascii="Aptos" w:hAnsi="Aptos"/>
        <w:sz w:val="20"/>
        <w:szCs w:val="20"/>
      </w:rPr>
      <w:t>February 2025</w:t>
    </w:r>
    <w:r w:rsidR="005031E6" w:rsidRPr="002C7E82">
      <w:rPr>
        <w:rFonts w:ascii="Aptos" w:hAnsi="Aptos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28B8" w14:textId="77777777" w:rsidR="00D53530" w:rsidRPr="002C7E82" w:rsidRDefault="00D53530" w:rsidP="005031E6">
      <w:pPr>
        <w:spacing w:after="0" w:line="240" w:lineRule="auto"/>
      </w:pPr>
      <w:r w:rsidRPr="002C7E82">
        <w:separator/>
      </w:r>
    </w:p>
  </w:footnote>
  <w:footnote w:type="continuationSeparator" w:id="0">
    <w:p w14:paraId="5F83073E" w14:textId="77777777" w:rsidR="00D53530" w:rsidRPr="002C7E82" w:rsidRDefault="00D53530" w:rsidP="005031E6">
      <w:pPr>
        <w:spacing w:after="0" w:line="240" w:lineRule="auto"/>
      </w:pPr>
      <w:r w:rsidRPr="002C7E82">
        <w:continuationSeparator/>
      </w:r>
    </w:p>
  </w:footnote>
  <w:footnote w:type="continuationNotice" w:id="1">
    <w:p w14:paraId="316C1339" w14:textId="77777777" w:rsidR="00D53530" w:rsidRPr="002C7E82" w:rsidRDefault="00D53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D78E" w14:textId="07E67182" w:rsidR="00B8533C" w:rsidRPr="002C7E82" w:rsidRDefault="00B8533C" w:rsidP="00B8533C">
    <w:pPr>
      <w:pStyle w:val="Header"/>
      <w:jc w:val="right"/>
    </w:pPr>
    <w:r w:rsidRPr="002C7E82">
      <w:rPr>
        <w:noProof/>
      </w:rPr>
      <w:drawing>
        <wp:inline distT="0" distB="0" distL="0" distR="0" wp14:anchorId="2E9D2EAB" wp14:editId="6DD259B7">
          <wp:extent cx="954024" cy="499745"/>
          <wp:effectExtent l="0" t="0" r="0" b="0"/>
          <wp:docPr id="1069616939" name="Picture 1" descr="A group of trees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616939" name="Picture 1" descr="A group of trees with letter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" r="886" b="1966"/>
                  <a:stretch/>
                </pic:blipFill>
                <pic:spPr bwMode="auto">
                  <a:xfrm>
                    <a:off x="0" y="0"/>
                    <a:ext cx="957907" cy="5017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0F3679"/>
    <w:multiLevelType w:val="hybridMultilevel"/>
    <w:tmpl w:val="8CB0A1A2"/>
    <w:lvl w:ilvl="0" w:tplc="A858AB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C71A8"/>
    <w:multiLevelType w:val="hybridMultilevel"/>
    <w:tmpl w:val="430A3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43D23"/>
    <w:multiLevelType w:val="hybridMultilevel"/>
    <w:tmpl w:val="A7CE3B34"/>
    <w:lvl w:ilvl="0" w:tplc="16729C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645EE"/>
    <w:multiLevelType w:val="multilevel"/>
    <w:tmpl w:val="E09A2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68744826">
    <w:abstractNumId w:val="8"/>
  </w:num>
  <w:num w:numId="2" w16cid:durableId="55319182">
    <w:abstractNumId w:val="6"/>
  </w:num>
  <w:num w:numId="3" w16cid:durableId="533226611">
    <w:abstractNumId w:val="5"/>
  </w:num>
  <w:num w:numId="4" w16cid:durableId="1179272518">
    <w:abstractNumId w:val="4"/>
  </w:num>
  <w:num w:numId="5" w16cid:durableId="258684703">
    <w:abstractNumId w:val="7"/>
  </w:num>
  <w:num w:numId="6" w16cid:durableId="455568428">
    <w:abstractNumId w:val="3"/>
  </w:num>
  <w:num w:numId="7" w16cid:durableId="1419247963">
    <w:abstractNumId w:val="2"/>
  </w:num>
  <w:num w:numId="8" w16cid:durableId="2100325670">
    <w:abstractNumId w:val="1"/>
  </w:num>
  <w:num w:numId="9" w16cid:durableId="1497106771">
    <w:abstractNumId w:val="0"/>
  </w:num>
  <w:num w:numId="10" w16cid:durableId="618032395">
    <w:abstractNumId w:val="11"/>
  </w:num>
  <w:num w:numId="11" w16cid:durableId="1295452692">
    <w:abstractNumId w:val="10"/>
  </w:num>
  <w:num w:numId="12" w16cid:durableId="920871327">
    <w:abstractNumId w:val="9"/>
  </w:num>
  <w:num w:numId="13" w16cid:durableId="774983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63E"/>
    <w:rsid w:val="00024162"/>
    <w:rsid w:val="00034616"/>
    <w:rsid w:val="0006063C"/>
    <w:rsid w:val="00061907"/>
    <w:rsid w:val="000678DF"/>
    <w:rsid w:val="00083837"/>
    <w:rsid w:val="0008576D"/>
    <w:rsid w:val="000957C9"/>
    <w:rsid w:val="000A53FE"/>
    <w:rsid w:val="000D4DBA"/>
    <w:rsid w:val="000D5119"/>
    <w:rsid w:val="00120CB3"/>
    <w:rsid w:val="001368BA"/>
    <w:rsid w:val="00145E6B"/>
    <w:rsid w:val="0015074B"/>
    <w:rsid w:val="00163813"/>
    <w:rsid w:val="00170A23"/>
    <w:rsid w:val="001845C6"/>
    <w:rsid w:val="00187AEE"/>
    <w:rsid w:val="00187C2F"/>
    <w:rsid w:val="001C226F"/>
    <w:rsid w:val="001D6532"/>
    <w:rsid w:val="001D6C31"/>
    <w:rsid w:val="001F6E7D"/>
    <w:rsid w:val="00222CD6"/>
    <w:rsid w:val="002375D2"/>
    <w:rsid w:val="00245071"/>
    <w:rsid w:val="00270344"/>
    <w:rsid w:val="00272E40"/>
    <w:rsid w:val="0029639D"/>
    <w:rsid w:val="002A4A28"/>
    <w:rsid w:val="002A713C"/>
    <w:rsid w:val="002C7E82"/>
    <w:rsid w:val="002E579D"/>
    <w:rsid w:val="00306A4B"/>
    <w:rsid w:val="00312963"/>
    <w:rsid w:val="003139BB"/>
    <w:rsid w:val="00326F90"/>
    <w:rsid w:val="00353D6E"/>
    <w:rsid w:val="00367343"/>
    <w:rsid w:val="00385E66"/>
    <w:rsid w:val="003A2062"/>
    <w:rsid w:val="003C3BBF"/>
    <w:rsid w:val="003D0C1B"/>
    <w:rsid w:val="003E19F0"/>
    <w:rsid w:val="003F747C"/>
    <w:rsid w:val="00443A1E"/>
    <w:rsid w:val="004556ED"/>
    <w:rsid w:val="004A167B"/>
    <w:rsid w:val="004A657D"/>
    <w:rsid w:val="004B19BA"/>
    <w:rsid w:val="004C197B"/>
    <w:rsid w:val="004E5466"/>
    <w:rsid w:val="004E6717"/>
    <w:rsid w:val="005031E6"/>
    <w:rsid w:val="00510CFA"/>
    <w:rsid w:val="00537ABC"/>
    <w:rsid w:val="0054783C"/>
    <w:rsid w:val="00563252"/>
    <w:rsid w:val="00565B4F"/>
    <w:rsid w:val="00565C19"/>
    <w:rsid w:val="00567422"/>
    <w:rsid w:val="005745E0"/>
    <w:rsid w:val="00580096"/>
    <w:rsid w:val="00585824"/>
    <w:rsid w:val="005D76D7"/>
    <w:rsid w:val="005F35A9"/>
    <w:rsid w:val="0061433B"/>
    <w:rsid w:val="00637DBC"/>
    <w:rsid w:val="006403FE"/>
    <w:rsid w:val="00665C11"/>
    <w:rsid w:val="006923F5"/>
    <w:rsid w:val="006A6938"/>
    <w:rsid w:val="006B496A"/>
    <w:rsid w:val="006C5EA0"/>
    <w:rsid w:val="006D0E14"/>
    <w:rsid w:val="006D4775"/>
    <w:rsid w:val="006D7095"/>
    <w:rsid w:val="006E306C"/>
    <w:rsid w:val="006E40CE"/>
    <w:rsid w:val="006E7890"/>
    <w:rsid w:val="00714064"/>
    <w:rsid w:val="007159A6"/>
    <w:rsid w:val="00774344"/>
    <w:rsid w:val="0078188C"/>
    <w:rsid w:val="007A05E9"/>
    <w:rsid w:val="007A0FA8"/>
    <w:rsid w:val="007B2132"/>
    <w:rsid w:val="007F0D45"/>
    <w:rsid w:val="00817365"/>
    <w:rsid w:val="008307EC"/>
    <w:rsid w:val="0086016D"/>
    <w:rsid w:val="00876C38"/>
    <w:rsid w:val="00876D3F"/>
    <w:rsid w:val="00891E23"/>
    <w:rsid w:val="008B3BDC"/>
    <w:rsid w:val="008D37A0"/>
    <w:rsid w:val="008E2D1C"/>
    <w:rsid w:val="00902FB0"/>
    <w:rsid w:val="00930086"/>
    <w:rsid w:val="0094093B"/>
    <w:rsid w:val="00943863"/>
    <w:rsid w:val="00947A45"/>
    <w:rsid w:val="009625FD"/>
    <w:rsid w:val="009C53B8"/>
    <w:rsid w:val="009D3E76"/>
    <w:rsid w:val="00A00DE4"/>
    <w:rsid w:val="00A0236E"/>
    <w:rsid w:val="00A31772"/>
    <w:rsid w:val="00A64CD0"/>
    <w:rsid w:val="00A755E7"/>
    <w:rsid w:val="00A96084"/>
    <w:rsid w:val="00AA1D8D"/>
    <w:rsid w:val="00AB1704"/>
    <w:rsid w:val="00AB4FC8"/>
    <w:rsid w:val="00AC1EFE"/>
    <w:rsid w:val="00AC38EC"/>
    <w:rsid w:val="00AE00AB"/>
    <w:rsid w:val="00B0739C"/>
    <w:rsid w:val="00B26BAD"/>
    <w:rsid w:val="00B27768"/>
    <w:rsid w:val="00B47730"/>
    <w:rsid w:val="00B616F7"/>
    <w:rsid w:val="00B76AFF"/>
    <w:rsid w:val="00B8533C"/>
    <w:rsid w:val="00BA5990"/>
    <w:rsid w:val="00BB5822"/>
    <w:rsid w:val="00BD5CAC"/>
    <w:rsid w:val="00BE0E25"/>
    <w:rsid w:val="00BE387D"/>
    <w:rsid w:val="00BE73EE"/>
    <w:rsid w:val="00C10BB8"/>
    <w:rsid w:val="00C206C0"/>
    <w:rsid w:val="00C20A9A"/>
    <w:rsid w:val="00C4229D"/>
    <w:rsid w:val="00C52EDF"/>
    <w:rsid w:val="00C619E7"/>
    <w:rsid w:val="00CA0520"/>
    <w:rsid w:val="00CB0664"/>
    <w:rsid w:val="00CE093A"/>
    <w:rsid w:val="00CE4532"/>
    <w:rsid w:val="00D16979"/>
    <w:rsid w:val="00D41E2C"/>
    <w:rsid w:val="00D44446"/>
    <w:rsid w:val="00D44E12"/>
    <w:rsid w:val="00D53530"/>
    <w:rsid w:val="00D74172"/>
    <w:rsid w:val="00DC6EBE"/>
    <w:rsid w:val="00DE11F2"/>
    <w:rsid w:val="00DF62A6"/>
    <w:rsid w:val="00E15770"/>
    <w:rsid w:val="00E6476C"/>
    <w:rsid w:val="00E87419"/>
    <w:rsid w:val="00EE3114"/>
    <w:rsid w:val="00EF4D1A"/>
    <w:rsid w:val="00F37FE7"/>
    <w:rsid w:val="00F64335"/>
    <w:rsid w:val="00FA7583"/>
    <w:rsid w:val="00FB1165"/>
    <w:rsid w:val="00FC693F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93E9AECB-A820-4678-8F2D-77B7ACAD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B21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1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7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E8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E8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E00A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wmullwoodland.co.uk/ulv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nwmullwood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BC3F4CF844A8371CEC03FD7FABE" ma:contentTypeVersion="18" ma:contentTypeDescription="Create a new document." ma:contentTypeScope="" ma:versionID="fbe515f5edd424f78edef0d5fd386447">
  <xsd:schema xmlns:xsd="http://www.w3.org/2001/XMLSchema" xmlns:xs="http://www.w3.org/2001/XMLSchema" xmlns:p="http://schemas.microsoft.com/office/2006/metadata/properties" xmlns:ns2="5a1f84e7-477c-4ff4-baf0-c99a029d2155" xmlns:ns3="4ee385f7-54f4-4a70-85ff-947b1b9293f4" targetNamespace="http://schemas.microsoft.com/office/2006/metadata/properties" ma:root="true" ma:fieldsID="6c265c91844229aacc24e894623a6d8b" ns2:_="" ns3:_="">
    <xsd:import namespace="5a1f84e7-477c-4ff4-baf0-c99a029d2155"/>
    <xsd:import namespace="4ee385f7-54f4-4a70-85ff-947b1b92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84e7-477c-4ff4-baf0-c99a02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6b862-a6b1-4e47-aecf-c15a7b505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85f7-54f4-4a70-85ff-947b1b92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068ad-f245-4d75-ab28-106541a10783}" ma:internalName="TaxCatchAll" ma:showField="CatchAllData" ma:web="4ee385f7-54f4-4a70-85ff-947b1b92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385f7-54f4-4a70-85ff-947b1b9293f4" xsi:nil="true"/>
    <lcf76f155ced4ddcb4097134ff3c332f xmlns="5a1f84e7-477c-4ff4-baf0-c99a029d21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763A8-F297-469B-BCDD-4806BE148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f84e7-477c-4ff4-baf0-c99a029d2155"/>
    <ds:schemaRef ds:uri="4ee385f7-54f4-4a70-85ff-947b1b929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F3C0E-2BFD-42AA-85F1-AE419549F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14DF8-2BD3-40CC-B717-E8CC37605BC3}">
  <ds:schemaRefs>
    <ds:schemaRef ds:uri="http://schemas.microsoft.com/office/2006/metadata/properties"/>
    <ds:schemaRef ds:uri="http://schemas.microsoft.com/office/infopath/2007/PartnerControls"/>
    <ds:schemaRef ds:uri="4ee385f7-54f4-4a70-85ff-947b1b9293f4"/>
    <ds:schemaRef ds:uri="5a1f84e7-477c-4ff4-baf0-c99a029d21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11</cp:revision>
  <dcterms:created xsi:type="dcterms:W3CDTF">2025-02-11T13:49:00Z</dcterms:created>
  <dcterms:modified xsi:type="dcterms:W3CDTF">2025-02-11T14:01:00Z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0x01010055F18BC3F4CF844A8371CEC03FD7FABE</vt:lpwstr>
  </property>
  <property fmtid="{D5CDD505-2E9C-101B-9397-08002B2CF9AE}" pid="3" name="MediaServiceImageTags">
    <vt:lpwstr/>
  </property>
</Properties>
</file>